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ae51" w14:textId="067a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"Музейдің сақтау қоймасындағы музей заттары мен музей коллекцияларына қол жеткізу қағидаларын бекіту туралы" Қазақстан Республикасы Мәдениет және ақпарат министрі міндетін атқарушының 2007 жылғы 25 мамырдағы № 154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31 желтоқсандағы № 413 бұйрығы. Қазақстан Республикасының Әділет министрлігінде 2022 жылғы 5 қаңтарда № 26383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"Музейдің сақтау қоймасындағы музей заттары мен музей коллекцияларына қол жеткізу қағидаларын бекіту туралы" Қазақстан Республикасы Мәдениет және ақпарат министрі міндетін атқарушының 2007 жылғы 25 мамырдағы № 154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4725 болып тіркелген) мынадай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25-бабының 6-тармағына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Музейдің сақтау қоймасындағы музей заттары мен музей коллекцияларына қол жеткізу қағидаларының (бұдан әрі – Қағидалар)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Музейдің сақтау қоймасындағы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заттары мен 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коллекцияларына қол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(музейдің толық атауы)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 Тапсыру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" " ___________ 20 __ жылы _____________________________________  _______________________________________________________________ __________ (музейдің бас қор сақтаушысының аты, жөні, әкесінің аты (болған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___________ (музейдің қор сақтаушысының аты, жөні, әкесінің аты (болған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құрамымен төмендегі музей заттарын және (немесе) музей коллекцияларын:  " " ________ 20 __ жылға дейін тапсырғандығы, ал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___________ (аты, жөні, әкесінің аты (болған жағдайда), лауазымы)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пайдалануға ______________________________________ мақсатында қабылдағаны туралы жасалды: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50"/>
        <w:gridCol w:w="2410"/>
        <w:gridCol w:w="2410"/>
        <w:gridCol w:w="2411"/>
        <w:gridCol w:w="846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затының және (немесе) музей коллекциясының атауы және олардың қысқаша сипаттамасы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затының және (немесе) музей коллекциясының саны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затының және (немесе) музей коллекциясының шифрі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затының және (немесе) музей коллекциясының сақталуы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Мен,________________________________________________________________  (көрсетілген музей заттарын және (немесе) музей коллекцияларын қабылдаған  ____________________________________________________________________   тұлғаның аты, жөні, әкесінің аты (болған жағдайда), қолы,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музей заттарын және (немесе) музей коллекцияларын қабылдаймын,  және олардың сақталуын қамтамасыз етемін және осы актіде белгіленген  мерзімде қайтарамын.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Музейдің сақтау қоймасындағы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 заттары мен музей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коллекцияларына қол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(музейдің толық атауы)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 Қайтару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" " ___________ 20 __ жылы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___________ (музейдің бас қор сақтаушысының аты, жөні, әкесінің аты (болған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___________ (музейдің қор сақтаушысының аты, жөні, әкесінің аты (болған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құрамымен төмендегі музей заттарын және (немесе) музей коллекцияларын: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 20 __ жылға дейін тапсырғандығы, ал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___________ (аты, жөні, әкесінің аты (болған жағдайда), лауазымы)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 20 __ жылы қайтарғаны туралы жасалды: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50"/>
        <w:gridCol w:w="2410"/>
        <w:gridCol w:w="2410"/>
        <w:gridCol w:w="2411"/>
        <w:gridCol w:w="846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затының және (немесе) музей коллекциясының атауы және олардың қысқаша сипаттамасы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затының және (немесе) музей коллекциясының саны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затының және (немесе) музей коллекциясының шифрі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затының және (немесе) музей коллекциясының сақталуы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