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05e4" w14:textId="c3c0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"Өткізілуі қосылған құн салығынан босатылатын көлік құралдары мен ауыл шаруашылығы техникасының тізбесін бекіту туралы" Қазақстан Республикасы Инвестициялар және даму министрінің 2018 жылғы 27 ақпандағы № 138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29 сәуірдегі № 206 бұйрығы. Қазақстан Республикасының Әділет министрлігінде 2021 жылғы 5 мамырда № 22692 болып тіркелді. Күші жойылды - Қазақстан Республикасы Өнеркәсіп және құрылыс министрінің м.а. 2025 жылғы 26 қарашадағы № 508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Өнеркәсіп және құрылыс министрінің м.а. 26.11.2025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394-бабының </w:t>
      </w:r>
      <w:r>
        <w:rPr>
          <w:rFonts w:ascii="Times New Roman"/>
          <w:b w:val="false"/>
          <w:i w:val="false"/>
          <w:color w:val="000000"/>
          <w:sz w:val="28"/>
        </w:rPr>
        <w:t>38)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"Өткізілуі қосылған құн салығынан босатылатын көлік құралдары мен ауыл шаруашылығы техникасының тізбесін бекіту туралы" Қазақстан Республикасы Инвестициялар және даму министрінің 2018 жылғы 27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2018 жылғы 16 сәуірде № 16757 болып тіркелген, 2018 жылғы 15 мамырда Қазақстан Республикасы нормативтік құқықтық актілерінің эталондық бақылау банкінде жарияланды)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"Өткізілуі қосылған құн салығынан босатылатын көлік құралдары және (немесе) ауыл шаруашылығы техникасының, сондай-ақ олардың құрамдастарының тізбесін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Өткізілуі қосылған құн салығынан босатылатын көлік құралдары және (немесе) ауыл шаруашылығы техникасының, сондай-ақ олардың құрамдастарының тiзбесi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Өткізілуі қосылған құн салығынан босатылатын көлік құралдары мен ауыл шаруашылығы техникасының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Индустрия және инфрақұрылымдық даму вице-министріне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138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Өткізілуі қосылған құн салығынан босатылатын көлік құралдары және (немесе) ауыл шаруашылығы техникасының, сондай-ақ олардың құрамдастарының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Сұйықтықтарды немесе ұнтақтарды лақтыруға, шашыратуға немесе тозаңдатуға арналған механикалық құрылғылар (қолмен басқару тетігі бар немесе онысыз); толтырылған немесе толтырылмаған от сөндіргіштер; пульверизаторлар және соған ұқсас құрылғылар; бу немесе құм себелейтін және осыларға ұқсас лақтыру құрылғылары: ауыл шарушылығына немесе бағбандыққа арналған шашыратқыштар: өзгелер; ауыл шарушылығына немесе бағбандыққа арналған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842449, 842482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жүк көтеруге, өткізуге, тиеуге немесе түсiруге арналған машиналар мен құрылғылар (мысалы, лифтiлер, экскалаторлар, конвейерлер, аспалы жолдар) өзгелер: өзге де жабдықтар: ауыл шаруашылығында пайдалану үшін арнайы әзірленген жүктегіш құрылғылар; ауыл шаруашылығы тракторларына ілу үшін әзірленген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8428 90 710 0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Бұрылмайтын күрегi бар бульдозерлер; грейдерлер, жоспарлаушылар, скреперлер, механикалық күректер, эксковаторлар, бiр шөмiштi тиегiштер, тегістейтін машиналар, өздігінен жүретін жол аунақтары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дайындауға және өңдеуге арналған ауыл шаруашылығы, бау-бақша, орман шаруашылығы машиналары; көгалдар мен спорт алаңдарына арналған аунақтар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Сабанды немесе пішенді дестелерге буып-түюге арналған престерді, тайлағыш престерді қоса алғанда, ауыл шаруашылығы дақылдарын жинауға немесе бастыруға арналған машиналар немесе тетіктер; пішен орақтары немесе көгал орақтары; 8437 тауар позициясының машиналарынан басқа жұмыртқаны, жеміс өнімдерін немесе басқа да ауыл шаруашылығы өнімдерін тазалауға, сорттауға немесе сұрыптауға арналған машиналар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Аталған топтың басқа жерiнде аталмаған және енгізілмеген дербес функциялары бар машиналар мен механикалық құрылғылар: өзгелер: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8479 89 970 8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 (8709 тауар позициясы тракторларынан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Жүргізушіні қоса алғанда, 10 немесе одан астам адамдарды тасымалдауға арналған моторлы көлік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Жүк-жолаушы автомобиль-фургондар мен жарыс автомобильдерін қоса алғанда, жеңiл автомобильдер және негiзiнен адамдарды тасымалдауға (8702 тауар позициясының моторлы көлік құралдарынан басқа) арналған өзге де моторлы көлiк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 тасымалдауға арналған моторлы көлік құралдары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Жолаушыларды немесе жүктерді тасымалдау үшін пайдаланылатындардан басқа, арнайы мақсаттағы моторлы көлік құралдары (мысалы, авариялық жүк автомобильдері, автокрандар, өрт сөндіру көлік құралдары, автобетонараластырғыштар, жол тазалауға арналған автомобильдер, су себу-жуу автомобильдері, автошеберханалар, рентген қондырғылары бар автомобильдер)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8701-8705 тауар позицияларының моторлы көлiк құралдарына арналған орнатылған қозғалтқыштары бар шассилер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қосалқы қозғалтқышы бар, арбасы бар немесе арбасыз мотоциклдар (мопедтерді қоса алғанда) және велосипедтер; арбалар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Тіркемелер мен жартылай тіркемелер; өзге де өздігінен жүрмейтін көлік құралдары; олардың бөлшектері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арналған бекіту бұйымдары мен фурнитура немесе пластмассадан жасалған ұқсас бұйымдар және 3901 - 3914 тауар позицияларының өзге де материалдарынан жасалған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Өзгелері, пластмассадан жасалған өзге де бұйымдар және 3901-3914 тауар позицияларының өзге де материалдарынан жасалған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пневматикалық резеңке шиналар мен қақпақшалар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резеңкеден басқа, вулканизацияланған резеңкеден жасалған өзге де еден төсеніштері мен кілемшелер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4016 91 000 0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арналған артқы көрініс айналары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Қысымнан тұтанатын поршеньді Іштен жану қозғалтқыштары (дизельдер немесе жартылай дизельдер)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қана немесе негізінен 8407 немесе 8408 тауар позициясының қозғалтқыштарына арналған бөліктер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әрекетті суару жүйесі және фронтальды әрекетті суару жүйесі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Тракторларға орнатуға немесе тракторлармен сүйретуге арналған ауыл шаруашылығына немесе бағбандыққа арналған бүріккіштер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Тракторларға орнатуға немесе тракторлармен сүйретуге, ауыл шаруашылығына немесе бағбандыққа арналған ұнтақтарды бөлгіштер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немесе бағбандыққа арналған өзге де құрылғылар,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пайдалану үшін арнайы әзірленген өзге де тиеу құрылғылары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8428 90 790 0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Соқалы және роторлы қар тазалағыштар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8430 20 000 0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(оның ішінде шаршы) немесе өзге нысандағы сепараторларды қоса алғанда, электр аккумуляторлары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көлік құралдарында, ұшақтарда немесе кемелерде пайдаланылатын оталдыру шырақтарына арналған сымдардың өзге де жиынтықтары және сымдардың жиынтықтары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8544 30 000 7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8701-8705 тауар позицияларының моторлы көлік құралдарына арналған (кабиналарды қоса алғанда) шанақтар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8701-8705 тауар позицияларының моторлы көлік құралдарының бөліктері мен керек-жарақтары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– Еуразиялық экономикалық одақтың сыртқы экономикалық қызметінің тауар номенклатурасы.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