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81eb" w14:textId="54e8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7 сәуірдегі № 314 бұйрығы. Қазақстан Республикасының Әділет министрлігінде 2021 жылғы 8 сәуірде № 22520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БҰЙЫРАМЫН: </w:t>
      </w:r>
    </w:p>
    <w:bookmarkEnd w:id="0"/>
    <w:bookmarkStart w:name="z3"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w:t>
      </w:r>
      <w:r>
        <w:rPr>
          <w:rFonts w:ascii="Times New Roman"/>
          <w:b w:val="false"/>
          <w:i w:val="false"/>
          <w:color w:val="000000"/>
          <w:sz w:val="28"/>
        </w:rPr>
        <w:t>тізбесінің</w:t>
      </w:r>
      <w:r>
        <w:rPr>
          <w:rFonts w:ascii="Times New Roman"/>
          <w:b w:val="false"/>
          <w:i w:val="false"/>
          <w:color w:val="000000"/>
          <w:sz w:val="28"/>
        </w:rPr>
        <w:t xml:space="preserve"> сыныптауышында:</w:t>
      </w:r>
    </w:p>
    <w:bookmarkEnd w:id="2"/>
    <w:bookmarkStart w:name="z5" w:id="3"/>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802</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006007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өткзіу.</w:t>
            </w:r>
          </w:p>
          <w:p>
            <w:pPr>
              <w:spacing w:after="20"/>
              <w:ind w:left="20"/>
              <w:jc w:val="both"/>
            </w:pPr>
            <w:r>
              <w:rPr>
                <w:rFonts w:ascii="Times New Roman"/>
                <w:b w:val="false"/>
                <w:i w:val="false"/>
                <w:color w:val="000000"/>
                <w:sz w:val="20"/>
              </w:rPr>
              <w:t>
(111, 112, 113, 121, 122, 124, 131, 132, 135, 136, 141, 142,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туралы" Қазақстан Республикасының 2007 жылғы 27 шілдедегі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№16889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802</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"Ерекше қорғалатын табиғи аумақтар саласындағы мемлекеттік мекемелер көрсететін қызметтер" деген бөлімі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p>
          <w:p>
            <w:pPr>
              <w:spacing w:after="20"/>
              <w:ind w:left="20"/>
              <w:jc w:val="both"/>
            </w:pP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p>
          <w:p>
            <w:pPr>
              <w:spacing w:after="20"/>
              <w:ind w:left="20"/>
              <w:jc w:val="both"/>
            </w:pP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p>
          <w:p>
            <w:pPr>
              <w:spacing w:after="20"/>
              <w:ind w:left="20"/>
              <w:jc w:val="both"/>
            </w:pP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w:t>
            </w:r>
          </w:p>
          <w:p>
            <w:pPr>
              <w:spacing w:after="20"/>
              <w:ind w:left="20"/>
              <w:jc w:val="both"/>
            </w:pPr>
            <w:r>
              <w:rPr>
                <w:rFonts w:ascii="Times New Roman"/>
                <w:b w:val="false"/>
                <w:i w:val="false"/>
                <w:color w:val="000000"/>
                <w:sz w:val="20"/>
              </w:rPr>
              <w:t>
туристік құрал-жабдықтар беру;</w:t>
            </w:r>
          </w:p>
          <w:p>
            <w:pPr>
              <w:spacing w:after="20"/>
              <w:ind w:left="20"/>
              <w:jc w:val="both"/>
            </w:pPr>
            <w:r>
              <w:rPr>
                <w:rFonts w:ascii="Times New Roman"/>
                <w:b w:val="false"/>
                <w:i w:val="false"/>
                <w:color w:val="000000"/>
                <w:sz w:val="20"/>
              </w:rPr>
              <w:t>
2) әуесқойлық (спорттық) балық аулауды жүргізу;</w:t>
            </w:r>
          </w:p>
          <w:p>
            <w:pPr>
              <w:spacing w:after="20"/>
              <w:ind w:left="20"/>
              <w:jc w:val="both"/>
            </w:pP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p>
          <w:p>
            <w:pPr>
              <w:spacing w:after="20"/>
              <w:ind w:left="20"/>
              <w:jc w:val="both"/>
            </w:pP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көлік қызметтерін көрсету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p>
          <w:p>
            <w:pPr>
              <w:spacing w:after="20"/>
              <w:ind w:left="20"/>
              <w:jc w:val="both"/>
            </w:pPr>
            <w:r>
              <w:rPr>
                <w:rFonts w:ascii="Times New Roman"/>
                <w:b w:val="false"/>
                <w:i w:val="false"/>
                <w:color w:val="000000"/>
                <w:sz w:val="20"/>
              </w:rPr>
              <w:t>
2) өсімдіктер мен жануарлар дүниесін қорғауға;</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p>
            <w:pPr>
              <w:spacing w:after="20"/>
              <w:ind w:left="20"/>
              <w:jc w:val="both"/>
            </w:pPr>
            <w:r>
              <w:rPr>
                <w:rFonts w:ascii="Times New Roman"/>
                <w:b w:val="false"/>
                <w:i w:val="false"/>
                <w:color w:val="000000"/>
                <w:sz w:val="20"/>
              </w:rPr>
              <w:t>
4) аумақтарды тазартуға және абаттандыруға;</w:t>
            </w:r>
          </w:p>
          <w:p>
            <w:pPr>
              <w:spacing w:after="20"/>
              <w:ind w:left="20"/>
              <w:jc w:val="both"/>
            </w:pP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p>
          <w:p>
            <w:pPr>
              <w:spacing w:after="20"/>
              <w:ind w:left="20"/>
              <w:jc w:val="both"/>
            </w:pP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p>
            <w:pPr>
              <w:spacing w:after="20"/>
              <w:ind w:left="20"/>
              <w:jc w:val="both"/>
            </w:pP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p>
          <w:p>
            <w:pPr>
              <w:spacing w:after="20"/>
              <w:ind w:left="20"/>
              <w:jc w:val="both"/>
            </w:pPr>
            <w:r>
              <w:rPr>
                <w:rFonts w:ascii="Times New Roman"/>
                <w:b w:val="false"/>
                <w:i w:val="false"/>
                <w:color w:val="000000"/>
                <w:sz w:val="20"/>
              </w:rPr>
              <w:t>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w:t>
            </w:r>
          </w:p>
          <w:p>
            <w:pPr>
              <w:spacing w:after="20"/>
              <w:ind w:left="20"/>
              <w:jc w:val="both"/>
            </w:pPr>
            <w:r>
              <w:rPr>
                <w:rFonts w:ascii="Times New Roman"/>
                <w:b w:val="false"/>
                <w:i w:val="false"/>
                <w:color w:val="000000"/>
                <w:sz w:val="20"/>
              </w:rPr>
              <w:t>
9)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p>
            <w:pPr>
              <w:spacing w:after="20"/>
              <w:ind w:left="20"/>
              <w:jc w:val="both"/>
            </w:pPr>
            <w:r>
              <w:rPr>
                <w:rFonts w:ascii="Times New Roman"/>
                <w:b w:val="false"/>
                <w:i w:val="false"/>
                <w:color w:val="000000"/>
                <w:sz w:val="20"/>
              </w:rPr>
              <w:t>
10) табиғат қорғау қызметі мен байланысты ғимараттарды, құрылыстарды және өзге де объектілерді салуға, реконструкциялауға және жөндеуге;</w:t>
            </w:r>
          </w:p>
          <w:p>
            <w:pPr>
              <w:spacing w:after="20"/>
              <w:ind w:left="20"/>
              <w:jc w:val="both"/>
            </w:pPr>
            <w:r>
              <w:rPr>
                <w:rFonts w:ascii="Times New Roman"/>
                <w:b w:val="false"/>
                <w:i w:val="false"/>
                <w:color w:val="000000"/>
                <w:sz w:val="20"/>
              </w:rPr>
              <w:t>
11) ерекше қорғалатын табиғи аумақтар үшін мамандар даярлауға және олардың біліктілігін арттыруға;</w:t>
            </w:r>
          </w:p>
          <w:p>
            <w:pPr>
              <w:spacing w:after="20"/>
              <w:ind w:left="20"/>
              <w:jc w:val="both"/>
            </w:pPr>
            <w:r>
              <w:rPr>
                <w:rFonts w:ascii="Times New Roman"/>
                <w:b w:val="false"/>
                <w:i w:val="false"/>
                <w:color w:val="000000"/>
                <w:sz w:val="20"/>
              </w:rPr>
              <w:t>
12) табиғат қорғау мекемелерінің жұмыскерлерін еңбек көрсеткіштері үшін көтермелеуге;</w:t>
            </w:r>
          </w:p>
          <w:p>
            <w:pPr>
              <w:spacing w:after="20"/>
              <w:ind w:left="20"/>
              <w:jc w:val="both"/>
            </w:pPr>
            <w:r>
              <w:rPr>
                <w:rFonts w:ascii="Times New Roman"/>
                <w:b w:val="false"/>
                <w:i w:val="false"/>
                <w:color w:val="000000"/>
                <w:sz w:val="20"/>
              </w:rPr>
              <w:t>
13) ерекше қорғалатын табиғи аумақтар саласында ғылыми зерттеулер жүргізуге;</w:t>
            </w:r>
          </w:p>
          <w:p>
            <w:pPr>
              <w:spacing w:after="20"/>
              <w:ind w:left="20"/>
              <w:jc w:val="both"/>
            </w:pPr>
            <w:r>
              <w:rPr>
                <w:rFonts w:ascii="Times New Roman"/>
                <w:b w:val="false"/>
                <w:i w:val="false"/>
                <w:color w:val="000000"/>
                <w:sz w:val="20"/>
              </w:rPr>
              <w:t>
14) табиғат музейлері мен көрмелерді ұйымдастыруға және оларды күтіп ұстауға;</w:t>
            </w:r>
          </w:p>
          <w:p>
            <w:pPr>
              <w:spacing w:after="20"/>
              <w:ind w:left="20"/>
              <w:jc w:val="both"/>
            </w:pPr>
            <w:r>
              <w:rPr>
                <w:rFonts w:ascii="Times New Roman"/>
                <w:b w:val="false"/>
                <w:i w:val="false"/>
                <w:color w:val="000000"/>
                <w:sz w:val="20"/>
              </w:rPr>
              <w:t>
15) рекреациялық аймақтарды дамытуға және абаттандыруға;</w:t>
            </w:r>
          </w:p>
          <w:p>
            <w:pPr>
              <w:spacing w:after="20"/>
              <w:ind w:left="20"/>
              <w:jc w:val="both"/>
            </w:pPr>
            <w:r>
              <w:rPr>
                <w:rFonts w:ascii="Times New Roman"/>
                <w:b w:val="false"/>
                <w:i w:val="false"/>
                <w:color w:val="000000"/>
                <w:sz w:val="20"/>
              </w:rPr>
              <w:t>
16) жарнамалық қызметті жетілдіруге;</w:t>
            </w:r>
          </w:p>
          <w:p>
            <w:pPr>
              <w:spacing w:after="20"/>
              <w:ind w:left="20"/>
              <w:jc w:val="both"/>
            </w:pPr>
            <w:r>
              <w:rPr>
                <w:rFonts w:ascii="Times New Roman"/>
                <w:b w:val="false"/>
                <w:i w:val="false"/>
                <w:color w:val="000000"/>
                <w:sz w:val="20"/>
              </w:rPr>
              <w:t>
17) экологиялық насихатауға;</w:t>
            </w:r>
          </w:p>
          <w:p>
            <w:pPr>
              <w:spacing w:after="20"/>
              <w:ind w:left="20"/>
              <w:jc w:val="both"/>
            </w:pPr>
            <w:r>
              <w:rPr>
                <w:rFonts w:ascii="Times New Roman"/>
                <w:b w:val="false"/>
                <w:i w:val="false"/>
                <w:color w:val="000000"/>
                <w:sz w:val="20"/>
              </w:rPr>
              <w:t>
18) теріс экологиялық зардаптардың алдын алуға және жоюға.</w:t>
            </w:r>
          </w:p>
          <w:p>
            <w:pPr>
              <w:spacing w:after="20"/>
              <w:ind w:left="20"/>
              <w:jc w:val="both"/>
            </w:pPr>
            <w:r>
              <w:rPr>
                <w:rFonts w:ascii="Times New Roman"/>
                <w:b w:val="false"/>
                <w:i w:val="false"/>
                <w:color w:val="000000"/>
                <w:sz w:val="20"/>
              </w:rPr>
              <w:t>
(112, 113, 121, 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шілдедегі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13378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p>
          <w:p>
            <w:pPr>
              <w:spacing w:after="20"/>
              <w:ind w:left="20"/>
              <w:jc w:val="both"/>
            </w:pPr>
            <w:r>
              <w:rPr>
                <w:rFonts w:ascii="Times New Roman"/>
                <w:b w:val="false"/>
                <w:i w:val="false"/>
                <w:color w:val="000000"/>
                <w:sz w:val="20"/>
              </w:rPr>
              <w:t>
1) кәдесый өнімдерін өндіруден;</w:t>
            </w:r>
          </w:p>
          <w:p>
            <w:pPr>
              <w:spacing w:after="20"/>
              <w:ind w:left="20"/>
              <w:jc w:val="both"/>
            </w:pP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p>
          <w:p>
            <w:pPr>
              <w:spacing w:after="20"/>
              <w:ind w:left="20"/>
              <w:jc w:val="both"/>
            </w:pP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p>
          <w:p>
            <w:pPr>
              <w:spacing w:after="20"/>
              <w:ind w:left="20"/>
              <w:jc w:val="both"/>
            </w:pP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p>
          <w:p>
            <w:pPr>
              <w:spacing w:after="20"/>
              <w:ind w:left="20"/>
              <w:jc w:val="both"/>
            </w:pPr>
            <w:r>
              <w:rPr>
                <w:rFonts w:ascii="Times New Roman"/>
                <w:b w:val="false"/>
                <w:i w:val="false"/>
                <w:color w:val="000000"/>
                <w:sz w:val="20"/>
              </w:rPr>
              <w:t>
6) балық шабақтарын өсіруден;</w:t>
            </w:r>
          </w:p>
          <w:p>
            <w:pPr>
              <w:spacing w:after="20"/>
              <w:ind w:left="20"/>
              <w:jc w:val="both"/>
            </w:pP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(эЖБлема мен туды) пайдаланғаны үшін төленетін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әскери және арнаулы оқу орындары көрсететін қызметтер" деген бөліммен толықтырылсын: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w:t>
            </w:r>
          </w:p>
          <w:p>
            <w:pPr>
              <w:spacing w:after="20"/>
              <w:ind w:left="20"/>
              <w:jc w:val="both"/>
            </w:pPr>
            <w:r>
              <w:rPr>
                <w:rFonts w:ascii="Times New Roman"/>
                <w:b w:val="false"/>
                <w:i w:val="false"/>
                <w:color w:val="000000"/>
                <w:sz w:val="20"/>
              </w:rPr>
              <w:t>
(111, 112, 113,121, 122, 124, 131, 135, 136, 141, 144, 149, 151, 152, 153, 159, 161, 162, 169, 413, 414, 416, 419,421).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туралы" 2007 жылғы 27 шiлдедегi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18028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w:t>
            </w:r>
          </w:p>
          <w:p>
            <w:pPr>
              <w:spacing w:after="20"/>
              <w:ind w:left="20"/>
              <w:jc w:val="both"/>
            </w:pPr>
            <w:r>
              <w:rPr>
                <w:rFonts w:ascii="Times New Roman"/>
                <w:b w:val="false"/>
                <w:i w:val="false"/>
                <w:color w:val="000000"/>
                <w:sz w:val="20"/>
              </w:rPr>
              <w:t>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w:t>
            </w:r>
          </w:p>
          <w:p>
            <w:pPr>
              <w:spacing w:after="20"/>
              <w:ind w:left="20"/>
              <w:jc w:val="both"/>
            </w:pPr>
            <w:r>
              <w:rPr>
                <w:rFonts w:ascii="Times New Roman"/>
                <w:b w:val="false"/>
                <w:i w:val="false"/>
                <w:color w:val="000000"/>
                <w:sz w:val="20"/>
              </w:rPr>
              <w:t>
(111, 112, 113,121,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