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39bb" w14:textId="f2a3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– шараларын алып тастау және Ұлан ауданының Егінсу ауылдық округі әкімінің 2020 жылғы 09 шілдедегі № 1 "Ұлан ауданы Егінсу ауылдық округіне қарасты Ұлан ауылының Ахметов, Жанғұлов, Қошқарбаев және Ибраев көшелерінің ірі қара малдарына шектеу іс – 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Егінсу ауылдық округі әкімінің 2020 жылғы 10 желтоқсандағы № 3 шешімі. Шығыс Қазақстан облысының Әділет департаментінде 2020 жылғы 23 желтоқсанда № 8004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ауылшаруашылығы министрлігі ветеринариялық бақылау және қадағалау комитетінің Ұлан аудандық аумақтық инспекциясының бас мемлекеттік ветеринариялық – санитариялық инспекторының 2020 жылғы 18 қарашадағы №01-26/544 ұсынысы негізінде, Егінсу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 – шаралар кешені жүргізілгеніне байланысты Ұлан ауданы Егінсу ауылдық округіне қарасты Ұлан ауылының Ахметов, Жанғұлов, Қошқарбаев және Ибраев көшелерінің ірі қара малдарынан шектеу іс – шаралары алынсын.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Ұлан ауданы Егінсу ауылдық округі әкімінің 2020 жылғы 09 шілдедегі № 1 "Ұлан ауданы Егінсу ауылдық округіне қарасты Ұлан аулының Ахметов, Жанғұлов, Қошқарбаев және Ибраев көшелерінің ірі қара малдарына шектеу іс-шараларын белгілеу туралы" (Нормативтік құқықтық актілерді мемлекеттік тіркеу тізілімінде № 7334 нөмірімен тіркелген, 2020 жылғы 17 шілдеде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"Егінсу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көшірмелерін Ұлан ауданының аумағында таратылатын мерзімді баспасөз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ресми жариялағаннан кейін осы шешімді Ұлан ауданы әкімдігінің интернет-ресурсында орналастыруын қамтамасыз етсін.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Аскабылов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