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2c4b6" w14:textId="8b2c4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2019 жылғы 20 желтоқсандағы № 52-320-VІ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2020 жылғы 21 сәуірдегі № 57-360-VI шешiмi. Түркістан облысының Әдiлет департаментiнде 2020 жылғы 23 сәуірде № 5578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2020 жылғы 3 сәуірдегі № 47/498-VI "Түркістан облыстық мәслихатының 2019 жылғы 9 желтоқсандағы № 44/472-VІ "2020-2022 жылдарға арналған облыстық бюджет туралы" шешіміне өзгерістер енгізу туралы" Нормативтік құқықтық актілерді мемлекеттік тіркеу тізілімінде № 5548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Шардара ауданы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аудандық мәслихатының 2019 жылғы 20 желтоқсандағы № 52-320-VІ "2020-2022 жылдарға арналған аудандық бюджет туралы" (Нормативтік құқықтық актілерді мемлекеттік тіркеу тізілімінде № 5317 тіркелген және 2019 жылғы 30 желтоқсанында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Шардара ауданының 2020-2022 жылдарға арналған аудан бюджеті 1, 2 және 3-қосымшаларға сәйкес, оның ішінде 2020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22 525 152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3 263 252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8 586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49 171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19 204 143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22 585 876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4 906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15 906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- 65 630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65 630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15 906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60 724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"Шардара ауданы мәслихат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бастап күнтізбелік он күн ішінде оның көшірмесін Шардара ауданының аумағында таратылатын мерзімді баспа басылымдарында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Шардара ауданы мәслихатының интернет-ресурсына орналастыруын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Шардара ауданы мәслихат аппаратының басшысы Р.Бекмуратовқа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Жунускулова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сәуірдегі № 57-360-VI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52-320-VІ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827"/>
        <w:gridCol w:w="1272"/>
        <w:gridCol w:w="1273"/>
        <w:gridCol w:w="5200"/>
        <w:gridCol w:w="290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22 525 152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3 263 252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340 986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205 924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369 268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369 268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2 487 886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2 487 886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мүлікті сату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мүлікті сату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19 204 143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651 047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651 047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18 553 096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18 553 096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5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22 585 876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999 195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190 346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156 809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154 086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783 886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93 649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690 237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633 720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13 651 026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1 704 224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1 704 224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1 704 224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11 487 167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10 862 536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10 538 377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324 159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624 631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624 631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459 635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459 635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255 780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104 267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1 960 674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1 179 401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1 173 420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1 173 420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713 566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713 566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391 804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145 505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1 227 823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326 619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325 619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107 576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185 494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374 609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374 609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225 626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526 595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526 595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435 287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1 183 801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179 306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173 167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173 167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743 914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743 914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599 635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138 634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118 542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118 947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95 563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564 398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555 098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555 098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555 098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94 157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152 158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152 158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116 363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468 632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461 632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461 632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456 632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813 579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853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777 359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279 760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279 760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432 164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429 764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1 373 989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1 373 989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1 373 989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аымдағы нысаналы трансферттер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1 250 257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сәуірдегі № 57-360-VI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52-320-VІ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жергілікті бюджеттерден берілетін ағымдағы нысаналы трансферттердің ауылдық округтер бюджеттерінің арасында бөліну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4"/>
        <w:gridCol w:w="2285"/>
        <w:gridCol w:w="7241"/>
      </w:tblGrid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Жаушықұм ауылдық округі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29 799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Қ.Тұрысбеков ауылдық округі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52 216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Қоссейт ауылдық округі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34 757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ауылдық округі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18 932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 ата ауылдық округі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42 634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батыр ауылдық округі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20 845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30 036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Ақшеңгелді ауылдық округі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24 016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Сүткент ауылдық округі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60 176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29 227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қаласы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364 998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