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1ad5" w14:textId="e291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11 сәуір 2018 жылғы № 178 "Сайрам ауданы әкімінің аппараты" мемлекеттiк мекемесiнiң, Сайрам аудандық бюджетiнен қаржыландырылатын атқарушы органдарының мемлекеттiк қызметшiлерiне қызметтiк куәлiктi беру қағидаларын және оның сипаттамасын бекiту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2020 жылғы 7 қыркүйектегі № 365 қаулысы. Түркістан облысының Әдiлет департаментiнде 2020 жылғы 8 қыркүйекте № 5784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тақырыбына орыс тілінде өзгеріс енгізілді, қазақ тіліндегі мәтіні өзгермейді - Түркістан облысы Сайрам ауданы әкiмдiгiнiң 25.11.2020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 әкімдігінің 11 сәуір 2018 жылғы № 178 "Сайрам ауданы әкімінің аппараты" мемлекеттiк мекемесiнiң, Сайрам аудандық бюджетiнен қаржыландырылатын атқарушы органдарының мемлекеттiк қызметшiлерiне қызметтiк куәлiктi беру қағидаларын және оның сипаттамасын бекiту туралы" (Нормативтік құқықтық актілерді мемлекеттік тіркеу тізілімінде № 4588 тіркелген, 2018 жылдың 18 мамырында "Мәртөбе" газетінде және 2018 жылғы 16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 аппаратының басшысы Б. Тұрғынбековке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