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0811" w14:textId="38c0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6-49 с "2020-2022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6-64 с шешімі. Солтүстік Қазақстан облысының Әділет департаментінде 2020 жылғы 4 желтоқсанда № 6763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Кішкенекөл ауылдық округінің бюджетін бекіту туралы" 2020 жылғы 8 қаңтардағы № 6-49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5942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45 759,8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64 496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-10 713,5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10 713,5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ауылындағы кентішілік жолдарын жөңдеуге;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Кішкенекөл ауылында сумен жабдықтауды ұйымдастыруға;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ауылында аббаттандыруға.";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Кішкенекөл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6405"/>
        <w:gridCol w:w="27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жақын маңдағы мектепке және ауылға кері тасымадауды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көгалдәндіру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автомобиль жолдарын күрделі және орташа жөндеу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-10 713,5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