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b8b24" w14:textId="36b8b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облысының жергілікті маңызы бар тарих және мәдениет ескерткіштерінің мемлекеттік тізімін бекіту туралы</w:t>
      </w:r>
    </w:p>
    <w:p>
      <w:pPr>
        <w:spacing w:after="0"/>
        <w:ind w:left="0"/>
        <w:jc w:val="both"/>
      </w:pPr>
      <w:r>
        <w:rPr>
          <w:rFonts w:ascii="Times New Roman"/>
          <w:b w:val="false"/>
          <w:i w:val="false"/>
          <w:color w:val="000000"/>
          <w:sz w:val="28"/>
        </w:rPr>
        <w:t>Солтүстік Қазақстан облысы әкімдігінің 2020 жылғы 12 мамырдағы № 111 қаулысы. Солтүстік Қазақстан облысының Әділет департаментінде 2020 жылғы 13 мамырда № 6296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 1-тармағының </w:t>
      </w:r>
      <w:r>
        <w:rPr>
          <w:rFonts w:ascii="Times New Roman"/>
          <w:b w:val="false"/>
          <w:i w:val="false"/>
          <w:color w:val="000000"/>
          <w:sz w:val="28"/>
        </w:rPr>
        <w:t>18) тармақшасына</w:t>
      </w:r>
      <w:r>
        <w:rPr>
          <w:rFonts w:ascii="Times New Roman"/>
          <w:b w:val="false"/>
          <w:i w:val="false"/>
          <w:color w:val="000000"/>
          <w:sz w:val="28"/>
        </w:rPr>
        <w:t xml:space="preserve">, "Тарихи-мәдени мұра объектілерін қорғау және пайдалану туралы" Қазақстан Республикасының 2019 жылғы 26 желтоқсандағы Заңының 11-бабы 1-тармағының </w:t>
      </w:r>
      <w:r>
        <w:rPr>
          <w:rFonts w:ascii="Times New Roman"/>
          <w:b w:val="false"/>
          <w:i w:val="false"/>
          <w:color w:val="000000"/>
          <w:sz w:val="28"/>
        </w:rPr>
        <w:t>12) тармақшасына</w:t>
      </w:r>
      <w:r>
        <w:rPr>
          <w:rFonts w:ascii="Times New Roman"/>
          <w:b w:val="false"/>
          <w:i w:val="false"/>
          <w:color w:val="000000"/>
          <w:sz w:val="28"/>
        </w:rPr>
        <w:t xml:space="preserve">, </w:t>
      </w:r>
      <w:r>
        <w:rPr>
          <w:rFonts w:ascii="Times New Roman"/>
          <w:b w:val="false"/>
          <w:i w:val="false"/>
          <w:color w:val="000000"/>
          <w:sz w:val="28"/>
        </w:rPr>
        <w:t>21-бабына</w:t>
      </w:r>
      <w:r>
        <w:rPr>
          <w:rFonts w:ascii="Times New Roman"/>
          <w:b w:val="false"/>
          <w:i w:val="false"/>
          <w:color w:val="000000"/>
          <w:sz w:val="28"/>
        </w:rPr>
        <w:t xml:space="preserve"> және "Құқықтық актілер туралы" Қазақстан Республикасының 2016 жылғы 6 сәуірдегі Заңының </w:t>
      </w:r>
      <w:r>
        <w:rPr>
          <w:rFonts w:ascii="Times New Roman"/>
          <w:b w:val="false"/>
          <w:i w:val="false"/>
          <w:color w:val="000000"/>
          <w:sz w:val="28"/>
        </w:rPr>
        <w:t>27-бабына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Солтүстік Қазақстан облысының жергілікті маңызы бар тарих және мәдениет ескерткіштерінің мемлекеттік тізімі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Солтүстік Қазақстан облысы әкімдігінің кейбір қаулыларының күші жойылды деп танылсын.</w:t>
      </w:r>
    </w:p>
    <w:bookmarkEnd w:id="2"/>
    <w:bookmarkStart w:name="z7" w:id="3"/>
    <w:p>
      <w:pPr>
        <w:spacing w:after="0"/>
        <w:ind w:left="0"/>
        <w:jc w:val="both"/>
      </w:pPr>
      <w:r>
        <w:rPr>
          <w:rFonts w:ascii="Times New Roman"/>
          <w:b w:val="false"/>
          <w:i w:val="false"/>
          <w:color w:val="000000"/>
          <w:sz w:val="28"/>
        </w:rPr>
        <w:t>
      3. "Солтүстік Қазақстан облысы әкімдігінің мәдениет, архивтер және құжаттама басқармасы" коммуналдық мемлекеттік мекемесі Қазақстан Республикасының заңнамасында белгіленген тәртіпте қамтамасыз етсін:</w:t>
      </w:r>
    </w:p>
    <w:bookmarkEnd w:id="3"/>
    <w:bookmarkStart w:name="z8" w:id="4"/>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4"/>
    <w:bookmarkStart w:name="z9" w:id="5"/>
    <w:p>
      <w:pPr>
        <w:spacing w:after="0"/>
        <w:ind w:left="0"/>
        <w:jc w:val="both"/>
      </w:pPr>
      <w:r>
        <w:rPr>
          <w:rFonts w:ascii="Times New Roman"/>
          <w:b w:val="false"/>
          <w:i w:val="false"/>
          <w:color w:val="000000"/>
          <w:sz w:val="28"/>
        </w:rPr>
        <w:t>
      2) осы қаулыны ресми жариялағаннан кейін Солтүстік Қазақстан облысы әкімдігінің интернет-ресурсында орналыстыруды.</w:t>
      </w:r>
    </w:p>
    <w:bookmarkEnd w:id="5"/>
    <w:bookmarkStart w:name="z10" w:id="6"/>
    <w:p>
      <w:pPr>
        <w:spacing w:after="0"/>
        <w:ind w:left="0"/>
        <w:jc w:val="both"/>
      </w:pPr>
      <w:r>
        <w:rPr>
          <w:rFonts w:ascii="Times New Roman"/>
          <w:b w:val="false"/>
          <w:i w:val="false"/>
          <w:color w:val="000000"/>
          <w:sz w:val="28"/>
        </w:rPr>
        <w:t>
      4. Осы қаулының орындалуын бақылау Солтүстік Қазақстан облысы әкімінің жетекшілік ететін мәселелер жөніндегі орынбасарына жүктелсін.</w:t>
      </w:r>
    </w:p>
    <w:bookmarkEnd w:id="6"/>
    <w:bookmarkStart w:name="z11" w:id="7"/>
    <w:p>
      <w:pPr>
        <w:spacing w:after="0"/>
        <w:ind w:left="0"/>
        <w:jc w:val="both"/>
      </w:pPr>
      <w:r>
        <w:rPr>
          <w:rFonts w:ascii="Times New Roman"/>
          <w:b w:val="false"/>
          <w:i w:val="false"/>
          <w:color w:val="000000"/>
          <w:sz w:val="28"/>
        </w:rPr>
        <w:t>
      5. Осы қаулы оның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облысының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Аксакалов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Республикасының</w:t>
      </w:r>
    </w:p>
    <w:bookmarkEnd w:id="9"/>
    <w:bookmarkStart w:name="z15" w:id="10"/>
    <w:p>
      <w:pPr>
        <w:spacing w:after="0"/>
        <w:ind w:left="0"/>
        <w:jc w:val="both"/>
      </w:pPr>
      <w:r>
        <w:rPr>
          <w:rFonts w:ascii="Times New Roman"/>
          <w:b w:val="false"/>
          <w:i w:val="false"/>
          <w:color w:val="000000"/>
          <w:sz w:val="28"/>
        </w:rPr>
        <w:t>
      Мәдениет және спорт министрі</w:t>
      </w:r>
    </w:p>
    <w:bookmarkEnd w:id="10"/>
    <w:bookmarkStart w:name="z16" w:id="11"/>
    <w:p>
      <w:pPr>
        <w:spacing w:after="0"/>
        <w:ind w:left="0"/>
        <w:jc w:val="both"/>
      </w:pPr>
      <w:r>
        <w:rPr>
          <w:rFonts w:ascii="Times New Roman"/>
          <w:b w:val="false"/>
          <w:i w:val="false"/>
          <w:color w:val="000000"/>
          <w:sz w:val="28"/>
        </w:rPr>
        <w:t>
      ______________ А. Райымқұлова</w:t>
      </w:r>
    </w:p>
    <w:bookmarkEnd w:id="11"/>
    <w:bookmarkStart w:name="z17" w:id="12"/>
    <w:p>
      <w:pPr>
        <w:spacing w:after="0"/>
        <w:ind w:left="0"/>
        <w:jc w:val="both"/>
      </w:pPr>
      <w:r>
        <w:rPr>
          <w:rFonts w:ascii="Times New Roman"/>
          <w:b w:val="false"/>
          <w:i w:val="false"/>
          <w:color w:val="000000"/>
          <w:sz w:val="28"/>
        </w:rPr>
        <w:t>
      2020 жылғы "____" ____________</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2020 жылғы 12 мамыры № 111 қаулысына 1-қосымша</w:t>
            </w:r>
          </w:p>
        </w:tc>
      </w:tr>
    </w:tbl>
    <w:bookmarkStart w:name="z19" w:id="13"/>
    <w:p>
      <w:pPr>
        <w:spacing w:after="0"/>
        <w:ind w:left="0"/>
        <w:jc w:val="left"/>
      </w:pPr>
      <w:r>
        <w:rPr>
          <w:rFonts w:ascii="Times New Roman"/>
          <w:b/>
          <w:i w:val="false"/>
          <w:color w:val="000000"/>
        </w:rPr>
        <w:t xml:space="preserve"> Солтүстік Қазақстан облысының жергілікті маңызы бар тарих және мәдениет ескерткіштерінің мемлекеттік тізімі</w:t>
      </w:r>
    </w:p>
    <w:bookmarkEnd w:id="13"/>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әкімдігінің 20.12.2021 </w:t>
      </w:r>
      <w:r>
        <w:rPr>
          <w:rFonts w:ascii="Times New Roman"/>
          <w:b w:val="false"/>
          <w:i w:val="false"/>
          <w:color w:val="ff0000"/>
          <w:sz w:val="28"/>
        </w:rPr>
        <w:t>№ 288</w:t>
      </w:r>
      <w:r>
        <w:rPr>
          <w:rFonts w:ascii="Times New Roman"/>
          <w:b w:val="false"/>
          <w:i w:val="false"/>
          <w:color w:val="ff0000"/>
          <w:sz w:val="28"/>
        </w:rPr>
        <w:t xml:space="preserve">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4"/>
          <w:p>
            <w:pPr>
              <w:spacing w:after="20"/>
              <w:ind w:left="20"/>
              <w:jc w:val="both"/>
            </w:pPr>
            <w:r>
              <w:rPr>
                <w:rFonts w:ascii="Times New Roman"/>
                <w:b w:val="false"/>
                <w:i w:val="false"/>
                <w:color w:val="000000"/>
                <w:sz w:val="20"/>
              </w:rPr>
              <w:t>
Ескерткіштің</w:t>
            </w:r>
          </w:p>
          <w:bookmarkEnd w:id="14"/>
          <w:p>
            <w:pPr>
              <w:spacing w:after="20"/>
              <w:ind w:left="20"/>
              <w:jc w:val="both"/>
            </w:pPr>
            <w:r>
              <w:rPr>
                <w:rFonts w:ascii="Times New Roman"/>
                <w:b w:val="false"/>
                <w:i w:val="false"/>
                <w:color w:val="000000"/>
                <w:sz w:val="20"/>
              </w:rPr>
              <w:t>
мекенжайы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Реалдық училищенің өндірістік үй-жайы, 1903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Булавский атындағы көше, 2Б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Реалдық училищенің қызметтік ғимараты, 1903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Булавский атындағы көше, 6А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училище, ХХ ғасырдың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Булавский атындағы көше,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Реалдық училище, 1903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Булавский атындағы көше,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Романов училищесі, 1913-1915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Театральная көшесі,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Көпес клубы, 1906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Театральная көшесі, 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үйі, 1915-1916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Евгений Брусиловский атындағы көше,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Көпес үйі, XIX ғасырдың аяғы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Конституциясы көшесі,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Шамсутдиновтың сауда үйі, XIX ғасырдың аяғы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Конституциясы көшесі,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Тегеурінді су мұнарасы, 1902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көшесі, 147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Көпес Стреловтың үйі, XIX ғасырдың аяғы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Конституциясы көшесі, 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Көпес Стреловтың дүкені, XIX ғасырдың аяғы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Конституциясы көшесі,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Коммерсант Аркельдің үйі, 1891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Конституциясы көшесі, 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Көпес Турлаповтың үйі, XX ғасырдың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Конституциясы көшесі,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Муратовтың диірмені, 1904-1905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Интернациональная көшесі, 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Муратовтың диірмен қоймалары, 1904-1905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Интернациональная көшесі, 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Дін-Мұхаммад мешіті, XIX ғасырдың 2-ші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Мұқанов көшесі, 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 ХХ ғасырдың 30-шы жылдары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Конституциясы көшесі,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Мешіт, XIX ғасырдың 2-ші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атындағы көше, 160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депосы, 1892-1896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Ахременко көшесі, 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Көпес Черемисиновтың үйі, 1895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Конституциясы көшесі,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банк, ХХ ғасырдың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Советская көшесі, 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Теміржолшылар мәдениет үйі, 1931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Қаныш Сәтбаев атындағы көше, 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1946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көшесі,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1946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көшесі,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 21 орта мектеп, 1956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би көшесі, 102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гимназиясы, 1864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Вознесенская көшесі,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Көпес үйі, XIX ғасырдың аяғы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Парковая көшесі, 132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Көпес Баженовтың үйі, XIX ғасырдың аяғы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Парковая көшесі, 134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Көпес Шафеевтің үйі, XIX ғасырдың аяғы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Конституциясы көшесі,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Көпес Шафеевтің дүкені, XIX ғасырдың аяғы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Конституциясы көшесі,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Всех Святых шіркеуі, 1894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Ыбырай Алтынсарин атындағы көше, 271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 шіркеуі, 1813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Коминтерн көшесі, 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Көпес Дмитриевтің үйі, 1907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Коминтерн көшесі, 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вокзалы, 1894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Ахременко көшесі, 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Суайдағыш, 1902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Ущев көшесі,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Көпес Поляковтың диірмені, 1905-1907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өтпе жолы,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Энергетиктер мәдениет үйі, 1956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атындағы көше, 185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 Ленин атындағы № 1 мектеп, 1935-1938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Конституциясы көшесі, 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Көпес Шулеповтың үйі, XIX ғасырдың 2-ші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Володаровский көшесі, 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 Пироговтың үйі, XIX ғасырдың аяғы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Евней Бөкетов атындағы көше,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электр станциясының ғимараты, XIX ғасырдың аяғы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Советская көшесі, 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Көпес Мухамедьяровтың үйі, XIX ғасырдың аяғы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 правда көшесі, 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 Малаховтың үйі, XIX ғасырдың аяғы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атындағы көше, 184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Керуен сарайы, XIX ғасырдың аяғы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Евней Бөкетов атындағы көше,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Көпес Измайловтың үйі, XIX ғасырдың аяғы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атындағы көше, 166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Костел ғимараты, ксендз үйі, ХХ ғасырдың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Конституциясы көшесі, 43, 43А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Көпес Чукановтың үйі, XIX ғасырдың аяғы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Конституциясы көшесі,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үйінің ғимараты, 1911-1915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Конституциясы көшесі,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Овсянниковы и Ганшин" көпес дүкені, ХХ ғасырдың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Пушкин көшесі,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Көпес Мазаевтің диірмені, 1913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 Қазақстан көшесі,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аударушылар пункті, XIX ғасырдың аяғы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 мен кешендер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Универсальная көшесі,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Көпес Смолиннің үйі, 1874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Пушкин көшесі, 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Көпес Казанцевтің мейрамханасы, XIX ғасырдың 2-ші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Рижская көшесі,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Көпес Хлебниковтың үйі, XIX ғасырдың аяғы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Ыбырай Алтынсарин атындағы көше, 197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Көпес Светлинскийдің үйі, XIX ғасырдың 2-ші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Көпес Назаровтың моншасы, ХХ ғасырдың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Рижская көшесі,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Көпес Казанцевтің үйі, XIX ғасырдың 2-ші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Конституциясы көшесі,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Көпес Казанцевтің дүкені, XIX ғасырдың 2-ші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Конституциясы көшесі,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учаскесі, XIX ғасырдың 2-ші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Пушкин көшесі, 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Көпес үйі, ХХ ғасырдың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Конституциясы көшесі,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 свет" кинотеатры 1909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 правда көшесі, 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орталық мешіті, 2005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 объект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Кәрім Сүтішев көшесі,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"Вознесения Господня" храмы, 2005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 объект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Жәлел Қизатов атындағы көше,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Жабаевтың бюсті, 1975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атындағы және Евней Бөкетов атындағы көшелердің қиылысы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Мұқановтың бюсті, 1990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Конституциясы көшесі, Сәбит Мұқанов атындағы облыстық әмбебап ғылыми кітапхана ғимаратының алдындағы сквер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Уәлихановтың бюсті, 1975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Уәлиханов атындағы және Айыртау көшелерінің қиылысындағы сквер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Сүтішевтің бюсті, 1975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Кәрім Сүтішев көшесі, 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Шаталовтың бюсті, 1979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Конституциясы көшесі саябаққа кірер жер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Пушкинның бюсті, 1999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314-і атқыштар дивизиясы көшесіндегі сквер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Мүсіреповтің бюсті, 2002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Мүсірепов көшесі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Қозыбаевтың бюсті, 2003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Пушкин және Абай көшелерінің қиылысы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Жеңісітің 30 жылдығына арналған обелиск, 1975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Тұңғыш Президентінің саябағы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"Мәңгілік алау" Жауынгерлік Даңқ мемориалы, 1979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алаңы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 саябағындағы обелиск, 1985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саябағы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мәдениет және демалыс саябағы (бұрынғы қалалық 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Тұңғыш Президентінің саябағы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 Демократиялық Республикасында қаза тапқан интернационал жауынгерлерге арналған стелла, 2002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атындағы және Абай көшелерінің қиылысы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қуғын-сүргін құрбандарына арналған монумент, 2005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Пушкин және Кәрім Сүтішев көшелерінің қиылысы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пен Ф. Достоевскийдің барельефі, 2005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Конституциясы көшесі, 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және Пушкин" мүсіндік композициясы, 2006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Конституциясы көшесі (Қазақстан Республикасы Тұңғыш Президенті саябағының аумағында)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үстіндегі Абылай хан" мүсіндік композициясы, 2007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Кәрім Сүтішев көшесі, 1А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бекінісі, 1752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Оқшаулағыш материалдар зауытының аумағы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ату орны, ХХ ғасырдың 20-30 жылдары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Бесінші лог (ескерткіш тас)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Большевик венгрлердің бауырластар зираты, 1918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Петропавл-Көкшетау темір жолының жолайрығы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үкіметін орнату үшін күресушілердің бауырластар зираты, 1919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атындағы көшесі, көне зират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алаңындағы бауырластар қабірлері, 1918 – 1921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алаңы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Петропавл қаласының госпитальдарында жарақаттардан қаза тапқан ұшқыштар экипажының № 1 қабірі, 1943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қалалық зират, Жамбыл атындағы және Ғ. Мүсірепов көшелерінің қиылысы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Петропавл қаласының госпитальдарында жарақаттардан қаза тапқан ұшқыштар экипажының № 2 қабірі, 1943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қалалық зират, Жамбыл атындағы және Ғ. Мүсірепов көшелерінің қиылысы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 М. Шмыровтың қабірі, 1941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кентіндегі зират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 Б. Петровтың қабірі, 1971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кентіндегі зират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Одағының Батыры А. Матвеевтің қабірі, 1972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кентіндегі зират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Петропавл қаласының госпитальдарында қаза тапқан жауынгерлердің ескерткіші, 1957 жыл (№ 1 христиан жауынгерлерге)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қалалық зират, Жамбыл атындағы және Ғ. Мүсірепов көшелерінің қиылысы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Петропавл қаласының госпитальдарында қаза тапқан жауынгерлердің ескерткіші, 1957 жыл (№ 2 христиан жауынгерлерге)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қалалық зират, Жамбыл атындағы және Ғ. Мүсірепов көшелерінің қиылысы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Петропавл қаласының госпитальдарында қаза тапқан жауынгерлердің ескерткіші, 1957 жыл (№ 1 мұсылман жауынгерлерге)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қалалық зират, Жамбыл атындағы және Ғ. Мүсірепов көшелерінің қиылысы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Петропавл қаласының госпитальдарында қаза тапқан жауынгерлердің ескерткіші, 1957 жыл (№ 2 мұсылман жауынгерлерге)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қалалық зират, Жамбыл атындағы және Ғ. Мүсірепов көшелерінің қиылысы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 Демократиялық Республикасында қаза тапқан интернационал жауынгер С. Морожниковтың қабірі, 1980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ескі әуежай жақтағы зират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 Демократиялық Республикасында қаза тапқан интернационал жауынгер Е.Ш. Гориевтің қабірі, 1984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әуежай жақтағы зират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 Демократиялық Республикасында қаза тапқан интернационал жауынгер С.В. Горловтың қабірі, 1985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Новопавловка ауылы ауданындағы зират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 Демократиялық Республикасында қаза тапқан интернационал жауынгер И.И. Клепальскийдің қабірі, 1986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Новопавловка ауылы ауданындағы зират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 Демократиялық Республикасында қаза тапқан интернационал жауынгер А.А. Бутаковтың қабірі, 1980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Новопавловка ауылы ауданындағы зират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қалашығы,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Новопавловка ауылынан солтүстік батысқа қарай 1,5 км солтүстік ендік 54°57′993″ шығыстық бағыт 69°07′425″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"Солнечный" қорымы, қола дәуірі,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Солнечный кентінің шетінде орналасқан солтүстік ендік 54°58′266″ шығыстық бағыт 69°07′151″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"Новопавловка" қорғаны,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Новопавловка ауылынан оңтүстікке қарай 2 км солтүстік ендік 54°58′703″ шығыстық бағыт 69°08′637″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Тәуелсіздігінің 10 жылдығына арналған стелла, 2001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Саумалкөл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Ақан серінің бюсті, 1992 жыл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Саумалкөл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"Құлагер" мүсіндік композициясы, 1993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Акан сері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Уәлихановтың ескерткіші, 1985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 ауылы (мұражай ішінде орналасқан)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Ақан Бұрлық қорымы,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Ақанбұрлық ауылынан батысқа қарай 4 км солтүстік ендік 52°37′552″ шығыстық бағыт 67°58′918″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Ақан Бұрлық қорымы,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Красново ауылынан солтүстік шығысқа қарай 2 км солтүстік ендік 52°36′356″ шығыстық бағыт 67°56′455″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Ақан Бұрлық қорымы,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Ақанбұрлық ауылынан оңтүстікке қарай 1,2 кмсолтүстік ендік 52°35′973″ шығыстық бағыт 68°03′144″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 Ақан Бұрлық қорымы,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Ақанбұрлық ауылынан оңтүстікке қарай 2 км солтүстік ендік 52°35′566″ шығыстық бағыт 68°03′466″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 Ақан Бұрлық қорымы,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Ақанбұрлық ауылынан оңтүстік батысқа қарай 4 км солтүстік ендік 52°35′316″ шығыстық бағыт 67°59′868″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Баян қорғаны,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Кирилловка ауылынан оңтүстік шығысқа қарай 7,5 км солтүстік ендік 53°06′226″ шығыстық бағыт 67°53′209″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Баян қорғаны,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 ауылынан солтүстік батысқа қарай 5,5 км солтүстік ендік 53°02′729″ шығыстық бағыт 67°54′415″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Баян қорғаны,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 ауылынан солтүстік батысқа қарай 5 км солтүстік ендік 53°02′800″ шығыстық бағыт 67°55′791″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 Баян қорғаны,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 ауылынан солтүстік батысқа қарай 5 км солтүстік ендік 53°02′706″ шығыстық бағыт 67°55′729″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Жарағаш қорымы,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Жарағаш ауылынан солтүстік шығысқа қарай 2 км солтүстік ендік 53°09′338″ шығыстық бағыт 67°42′972″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Жарағаш қорымы, орта 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Жарағаш ауылынан оңтүстік батысқа қарай 2 кмсолтүстік ендік 53°08′095″ шығыстық бағыт 67°39′891″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Жарағаш қорымы,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Жарағаш ауылынан оңтүстік шығысқа қарай 1,3 кмсолтүстік ендік 53°08′451″ шығыстық бағыт 67°42′444″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2-ші Жарағаш қорымдары,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Жарағаш ауылынан солтүстік шығысқа қарай 3 км солтүстік ендік 53°09′862″ шығыстық бағыт 67°44′056″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Жарағаш қорғаны,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Жарағаш ауылынан солтүстік шығысқа қарай 3,5 км солтүстік ендік 53°07′654″ шығыстық бағыт 67°41′774″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брод қорымы,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брод ауылынан солтүстік батысқа қарай 1 км солтүстік ендік 53°06′463″шығыстық бағыт 67°40′020″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Карловка қорымы, қола дәуірі мен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Карловка ауылынан шығысқа қарай 1 км солтүстік ендік 53°01′056″ шығыстық бағыт 67°49′335″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Кирилловка қорғаны,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Кирилловка ауылынан солтүстік-солтүстік батысқа қарай 6 км солтүстік ендік 53°12′698″ шығыстық бағыт 67°46′630″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Кирилловка қорғаны,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Кирилловка ауылынан оңтүстік шығысқа қарай 5,5 км солтүстік ендік 53°07′163″ шығыстық бағыт 67°51′985″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Кирилловка қорғаны,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Кирилловка ауылынан шығысқа қарай 3 км солтүстік ендік 53°08′147″ шығыстық бағыт 67°50′091″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 Кирилловка қорымы,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Кирилловка ауылынан солтүстік батысқа қарай 4,3 км солтүстік ендік 53°09′494″ шығыстық бағыт 67°43′377″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Красново қорымы, қола мен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Красново ауылынан солтүстікке қарай 0,5 км солтүстік ендік 52°36′381″ шығыстық бағыт 67°54′473″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Красново қорымы, қола дәуірі мен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Красново ауылынан солтүстік шығысқа қарай 1 км солтүстік ендік 52°36′243″ шығыстық бағыт 67°55′056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Красново қорғаны,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Красново ауылынан солтүстік шығысқа қарай 3 км солтүстік ендік 52°46′101″ шығыстық бағыт 67°56′450″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Красново қорғаны,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Красново ауылынан солтүстік шығысқа қарай 1 км солтүстік ендік 52°36′070″ шығыстық бағыт 67°55′302″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Никольское қорғаны,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Никольское ауылынан оңтүстік батысқа қарай 4,5 км солтүстік ендік 53°10′306″ шығыстық бағыт 67°35′991″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Никольское қорғаны,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Никольское ауылынан оңтүстік батысқа қарай 5 км солтүстік ендік 53°10′091″ шығыстық бағыт 67°35′765″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Петропавловка қорымы, көне темір дәуірі, орта 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Петропавловка ауылынан оңтүстік шығысқа қарай 2,5 км солтүстік ендік 52°58′360″шығыстық бағыт 67°42′961″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Жалғызтау қорымы, қола дәуірі мен көне темір дәуірі, орта 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Ақанбұрлық ауылынан солтүстік шығысқа қарай 3 км солтүстік ендік 52°37′275″ шығыстық бағыт 68°05′836″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Жақсы Жалғызтау қорымы, көне темір дәуірі, орта 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Жалғызтау ауылынан батысқа қарай 2,5 км солтүстік ендік 52°38′700″ шығыстық бағыт 68°10′380″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Жақсы Жалғызтау қорымы, орта 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Жалғызтау ауылынан батысқа қарай 2,5 км солтүстік ендік 52°39′166″ шығыстық бағыт 68°09′863″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Жақсы Жалғызтау қорымы, орта 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Ақанбұрлық ауылынан солтүстік шығысқа қарай 5 км солтүстік ендік 52°38′301″ шығыстық бағыт 68°07′267″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 Жақсы Жалғызтау қорымы,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Ақанбұрлық ауылынан солтүстік шығысқа қарай 4,5 км солтүстік ендік 52°38′105″ шығыстық бағыт 68°07′139″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6-шы Жақсы Жалғызтау қорымы, орта 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Ақанбұрлық ауылынан солтүстік шығысқа қарай 4,2 км солтүстік ендік 52°37′795″ шығыстық бағыт 68°07′430″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Жалғызтау қонысы,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Ақанбұрлық ауылынан шығысқа қарай 2 км солтүстік ендік 52°38′146″ шығыстық бағыт 68°06′645″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және қоғам қайраткері С. Сәдуақасовтың бюсті, 2003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Айсары тұрағы, неолит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Айсаринское ауылынан оңтүстік батысқа қарай 2,5 км солтүстік ендік 53°14′097″ шығыстық бағыт 71°52′083″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Айсары қорғаны,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Айсаринское ауылынан оңтүстік батысқа қарай 5,2 км солтүстік ендік 53°15′745″ шығыстық бағыт 71°58′628″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Айсары қорғаны,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Айсаринское ауылынан оңтүстік батысқа қарай 5,3 км солтүстік ендік 53°15′646″ шығыстық бағыт 71°58′511″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 Айсары қорғаны,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Айсаринское ауылынан оңтүстік батысқа қарай 6,1 км солтүстік ендік 53°14′876″ шығыстық бағыт 71°58′606″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 Айсары шеберханасы, палеолит, мезолит, неолит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Айсаринское ауылынан оңтүстік-оңтүстік батысқа қарай 2,8 км солтүстік ендік 53°16′575″ шығыстық бағыт 71°51′933″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6-шы Айсары шеберханасы, палеолит, мезолит, неолит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Айсаринское ауылынан оңтүстік батысқа қарай 4,6 км солтүстік ендік 53°16′493″ шығыстық бағыт 71°50′272″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7-ші Айсары қорғаны, орта 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Айсаринское ауылынан оңтүстік батысқа қарай 4,6 км солтүстік ендік 53°16′487″ шығыстық бағыт 71°50′268″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Айсары қорғаны,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Айсаринское ауылынан оңтүстік батысқа қарай 5 км солтүстік ендік 53°15′758″ шығыстық бағыт 71°58′594″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Ащысу тұрағы, мезолит-неолит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 ауылынан солтүстікке қарай 10,5 км солтүстік ендік 53°40′485″ шығыстық бағыт 71°30′651″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Ащысу қыстағы, кейінгі орта 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 ауылынан солтүстікке қарай 10,5 км солтүстік ендік 53°40′656″ шығыстық бағыт 71°30′749″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Қарашат қорымы, қола дәуірі, орта 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Ленинградское ауылынан оңтүстік шығысқа қарай 3,9 км солтүстік ендік 53°31′637″ шығыстық бағыт 71°36′703″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Қарашат тұрағы, неолит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Ленинградское ауылынан оңтүстік шығысқа қарай 1,3 км солтүстік ендік 53°31′389″ шығыстық бағыт 71°34′352″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Қарашат қорғаны,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Ленинградское ауылынан оңүстікке қарай 8 км солтүстік ендік 53°26′777″ шығыстық бағыт 71°33′233″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Қарашат қорғаны,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Ленинградское ауылынан оңтүстікке қарай 8 км солтүстік ендік 53°26′816″ шығыстық бағыт 71°33′854″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Кеңащы қорымы,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Кеңащы ауылынан батысқа қарай 0,8 км солтүстік ендік 54°01′190″ шығыстық бағыт 71°04′518″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Кіші Қараой қорғаны,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Байтөс ауылынан шығысқа қарай 4,1 км солтүстік ендік 53°59′117″ шығыстық бағыт 71°14′810″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Кіші Қараой қорғаны,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Байтөс ауылынан солтүстік шығысқа қарай 4,5 км солтүстік ендік 53°02′128″ шығыстық бағыт 71°12′240″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Қамбайсор қорымы, орта 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Ленинградское ауылынан солтүстік батысқа қарай 3,5 км солтүстік ендік 53°33′364″ шығыстық бағыт 71°34′580″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Қамбайсор қорымы,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Ленинградское ауылынан солтүстік шығысқа қарай 5,2 км солтүстік ендік 53°35′157″ шығыстық бағыт 71°35′395″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Қамбайсор қорымы,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Ленинградское ауылынан солтүстік шығысқа қарай 5,7 км солтүстік ендік 53°35′386″ шығыстық бағыт 71°35′591″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 Қамбайсор қорымы,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Ленинградское ауылынан солтүстік шығысқа қарай 4 км солтүстік ендік 53°33′596″ шығыстық бағыт 71°35′511″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 Қамбайсор қорымы,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Ленинградское ауылынан оңтүстік шығысқа қарай 2,2 км солтүстік ендік 53°31′146″ шығыстық бағыт 71°34′342″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6-шы Қамбайсор қорымы,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Ленинградское ауылынан оңтүстік шығысқа қарай 3,4 км солтүстік ендік 53°31′512″ шығыстық бағыт 71°35′822″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7-ші Қамбайсор қорымы,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Ленинградское ауылынан оңтүстік шығысқа қарай 3,5 км солтүстік ендік 53°31′587″ шығыстық бағыт 71°36′014″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8-ші Қамбайсор қорымы,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Ленинградское ауылынан шығысқа қарай 3,5 км солтүстік ендік 53°31′769″ шығыстық бағыт 71°35′995″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9-шы Қамбайсор қорымы,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Ленинградское ауылынан шығысқа қарай 3,5 км солтүстік ендік 53°31′842″ шығыстық бағыт 71°36′022″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10-шы Қамбайсор қорымы,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Ленинградское ауылынан оңтүстік шығысқа қарай 5,6 км солтүстік ендік 53°31′551″ шығыстық бағыт 71°37′897″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11-ші Қамбайсор қорымы,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Ленинградское ауылынан шығысқа қарай 5,7 км солтүстік ендік 53°31′759″ шығыстық бағыт 71°38′153″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Қамбайсор қорғаны,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Ленинградское ауылының шетінен батысқа қарай 0,1 км солтүстік ендік 53°32′280″ шығыстық бағыт 71°31′431″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Қамбайсор қорғаны,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Ленинградское ауылынан батысқа қарай 3,3 км солтүстік ендік 53°31′901″ шығыстық бағыт 71°29′928″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Қамбайсор қорғаны,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Ленинградское ауылынан оңтүстік батысқа қарай 3,2 км солтүстік ендік 53°31′845″ шығыстық бағыт 71°30′019″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 Қамбайсор қорғаны,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Ленинградское ауылынан оңтүстік батысқа қарай 3,1 км солтүстік ендік 53°31′794″ шығыстық бағыт 71°30′093″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 Қамбайсор қорғаны,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Ленинградское ауылынан оңтүстік батысқа қарай 3 км солтүстік ендік 53°31′686″ шығыстық бағыт 71°30′239″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6-шы Қамбайсор қорғаны,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Ленинградское ауылынан оңтүстік батысқа қарай 2,8 км солтүстік ендік 53°31′655″ шығыстық бағыт 71°30′354″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7-ші Қамбайсор қорғаны,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Ленинградское ауылынан оңтүстік батысқа қарай 2,5 км солтүстік ендік 53°31′528″ шығыстық бағыт 71°30′704″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8-ші Қамбайсор қорғаны,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Ленинградское ауылынан оңтүстік батысқа қарай 2,5 км солтүстік ендік 53°31′501″ шығыстық бағыт 71°30′789″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9-шы Қамбайсор қорғаны,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Ленинградское ауылынан оңтүстік батысқа қарай 2,5 км солтүстік ендік 53°31′474″ шығыстық бағыт 71°30′787″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10-шы Қамбайсор қорғаны,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Ленинградское ауылынан оңтүстік батысқа қарай 3 км солтүстік ендік 53°31′183″ шығыстық бағыт 71°30′450″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11-ші Қамбайсор қорғаны,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Ленинградское ауылынан оңтүстік батысқа қарай 4,1 км солтүстік ендік 53°30′928″ шығыстық бағыт 71°29′672″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12-ші Қамбайсор қорғаны,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Ленинградское ауылынан оңтүстік батысқа қарай 4 км солтүстік ендік 53°31′817″ шығыстық бағыт 71°29′725″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13-ші Қамбайсор қорғаны,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Ленинградское ауылынан оңтүстік шығысқа қарай 3,2 км солтүстік ендік 53°31′323″ шығыстық бағыт 71°35′547″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14-ші Қамбайсор қорғаны,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Ленинградское ауылынан оңтүстік батысқа қарай 3 км солтүстік ендік 53°31′390″ шығыстық бағыт 71°35′496″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Қулыкөл қорғаны,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Жаңаауыл ауылынан батысқа қарай 4 км солтүстік ендік 53°42′655″ шығыстық бағыт71°55′404″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Қулыкөл қорғаны,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Жаңаауыл ауылынан батысқа қарай 3,2 км солтүстік ендік 53°42′554″ шығыстық бағыт 71°56′229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Қулыкөл қорғаны,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Жаңаауыл ауылынан батысқа қарай 3,2 км солтүстік ендік 53°42′772″ шығыстық бағыт71°56′226″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 Қулыкөл қорғаны,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Жаңаауыл ауылынан батысқа қарай 2,5 км солтүстік ендік 53°43′100″ шығыстық бағыт 71°56′936″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 Қулыкөл қорғаны,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Жаңаауыл ауылынан оңтүстік батысқа қарай 3,5 км солтүстік ендік 53°41′132″ шығыстық бағыт 71°57′271″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6-шы Қулыкөл қорғаны,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Жаңаауыл ауылынан оңтүстік батысқа қарай 5 км солтүстік ендік 53°40′314″ шығыстық бағыт 71°56′907″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7-ші Қулыкөл қорғаны, орта 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Жаңаауыл ауылынан оңтүстік батысқа қарай 4,8 км солтүстік ендік 53°40′779″ шығыстық бағыт 71′56′470″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8-ші Қулыкөл қорғаны,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Жаңаауыл ауылынан оңтүстік батысқа қарай 8 км солтүстік ендік 53°38′746″ шығыстық бағыт 71°56′173″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9-шы Қулыкөл қорғаны,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Қулыкөл ауылынан шығысқа қарай 5,5 км солтүстік ендік 53°43′013″ шығыстық бағыт 72°03′862″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Ленинградское қорғаны,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Ленинградское ауылынан оңтүстікке қарай 5,5 км солтүстік ендік 53°28′565″ шығыстық бағыт 71°34′168″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Ленинградское қорғаны,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Ленинградское ауылынан оңтүстікке қарай 3 км солтүстік ендік 53°29′032″ шығыстық бағыт 71°31′543″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Ленинградское қорымы,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Ленинградское ауылынан солтүстік шығысқа қарай 2,2 км солтүстік ендік 53°33′578″ шығыстық бағыт 71°36′433″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 Ленинградское қорғаны,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Ленинградское ауылынан оңтүстік шығысқа қарай 2,5 км солтүстік ендік 53°30′406″ шығыстық бағыт 71°34′276″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 Ленинградское қорғаны,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Ленинградское ауылынан оңтүстік шығысқа қарай 7,5 км солтүстік ендік 53°28′699″ шығыстық бағыт 71°37′742″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6-шы Ленинградское қорғаны,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Ленинградское ауылынан оңтүстік шығысқа қарай 8,5 км солтүстік ендік 53°27′742″ шығыстық бағыт 71°38′874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7-ші Ленинградское қорғаны,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Ленинградское ауылынан оңтүстік шығысқа қарай 3,3 км солтүстік ендік 53°31′324″ шығыстық бағыт 71°35′701″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8-ші Ленинградское қорғаны,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Ленинградское ауылынан оңтүстік шығысқа қарай 3,4 км солтүстік ендік 53°31′461″ шығыстық бағыт 71°35′789″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9-шы Ленинградское қорғаны,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Ленинградское ауылынан оңтүстік шығысқа қарай 3,9 км солтүстік ендік 53°31′819″ шығыстық бағыт 71°36′343″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10-шы Ленинградское қорғаны,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Ленинградское ауылынан оңтүстік шығысқа қарай 3,8 км солтүстік ендік 53°31′704″ шығыстық бағыт 71°36′342″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11-ші Ленинградское қорғаны,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Ленинградское ауылынан солтүстік шығысқа қарай 3,8 км солтүстік ендік 53°31′690″ шығыстық бағыт 71°36′316″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12-ші Ленинградское қорғаны,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Ленинградское ауылынан шығысқа қарай 5,5 км солтүстік ендік 53°31′606″ шығыстық бағыт 71°37′865″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 қонысы,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 ауылынан солтүстікке қарай 3,5 км солтүстік ендік 53°39′841″ шығыстық бағыт 71°53′246″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Талшық қорғаны,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 ауылынан оңтүстік батысқа қарай 4 км солтүстік ендік 53°35′954″ шығыстық бағыт 71°45′647″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Талшық қорымы,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 ауылынан оңтүстік батысқа қарай 4 км солтүстік ендік 53°36′036″ шығыстық бағыт 71°45′464″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Талшық қорғаны,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 ауылынан солтүстік шығысқа қарай 0,8 км солтүстік ендік 53°39′164″ шығыстық бағыт 71°52′988″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 Талшық қорғаны,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 ауылынан солтүстікке қарай 0,5 км солтүстік ендік 53°39′249″ шығыстық бағыт 71°52′879″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 Талшық қорғаны,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 ауылынан солтүстік шығысқа қарай 2,1 км солтүстік ендік 53°40′032″ шығыстық бағыт 71°53′872″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6-шы Талшық қорғаны,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 ауылынан солтүстікке қарай 2 км солтүстік ендік 53°39′624″ шығыстық бағыт 71°52′410″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7-ші Талшық қорғаны,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 ауылынан солтүстікке 5,5 км солтүстік ендік 53°41′448″ шығыстық бағыт 71°51′937″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8-ші Талшық қорғаны,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 ауылынан шығысқа қарай 2 км солтүстік ендік 53°38′737″ шығыстық бағыт 71°55′853″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Үлгілі қорғаны,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 ауылынан солтүстік шығысқа қарай 8,9 км солтүстік ендік 53°39′939″шығыстық бағыт 71°59′674″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Камышлово бекінісі, 1752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Камышлово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 Демократиялық Республикасында қаза тапқан интернационал жауынгер М.М. Ғабралиевтің қабірі, 1984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бұрынғы Қызыл Жұлдыз ауылы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 Демократиялық Республикасында қаза тапқан интернационал жауынгер В.Г. Штейнердің қабірі,1980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Рублевка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 Демократиялық Республикасында қаза тапқан интернационал жауынгер В.Н. Мордвиновтың қабірі, 1986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Тюменка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 Демократиялық Республикасында қаза тапқан интернационал жауынгер В.М. Фатеевтің қабірі,1982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Черкасское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қорғаны,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ауылынан солтүстікке қарай 4 км солтүстік ендік 54°22'227'' шығыстық бағыт 69°27'206''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Бозарал қорымы,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ауылынан солтүстікке қарай 6 км солтүстік ендік 54°23'182'' шығыстық бағыт 69°27'949''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Кучковка қорғаны,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Кучковка ауылынан солтүстік шығысқа қарай 2 км солтүстік ендік 54°09'694'' шығыстық бағыт 69°049'491''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Құлсары батыр жерленген жер, ХІХ ғасырдың 2-ші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 объект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Амангелді қонысы,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ауылынан солтүстікке қарай 0,2 км солтүстік ендік 54°21′486″ шығыстық бағыт 68°21′310″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Бірлік қонысы,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Николаевка ауылынан оңтүстік батысқа қарай 4,5 км солтүстік ендік 54°09′826″ шығыстық бағыт 67°43′408″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Жаңабай қорымы,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Николаевка ауылынан шығысқа қарай 2,5 км солтүстік ендік 54°13′103″ шығыстық бағыт 67°52′884″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қорымы, көне темір дәуірі, орта 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ауылынан оңтүстік батысқа қарай 0,5 км солтүстік ендік 54°11′445″ шығыстық бағыт 67°59′073″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Ильинка тұрағы, неолит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ауылынан солтүстікке қарай 1 км солтүстік ендік 54°12′897″ шығыстық бағыт 68°01′003″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Ильинка қонысы,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ауылынан солтүстік батысқа қарай 0,3 км солтүстік ендік 54°12′931″ шығыстық бағыт 68°01′211″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Калиновка қорымы,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Калиновка ауылынан оңтүстік батысқа қарай 3 км солтүстік ендік 54°25′822″ шығыстық бағыт 68°27′985″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қорғаны,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Николаевка ауылынан шығысқа қарай 2,8 км солтүстік ендік 54°12′660″ шығыстық бағыт 67°52′932″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қорымы, қола дәуірі,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ауылынан оңтүстік батысқа қарай 2 км солтүстік ендік 54°13′949″ шығыстық бағыт 67°57′264″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қорғаны,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ауылынан оңтүстік батысқа қарай 1,5 км солтүстік ендік 54°14′213″ шығыстық бағыт 67°57′683″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Луговое қорғаны,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Луговое ауылынан оңтүстікке қарай 2,7 км солтүстік ендік 54°21′389″ шығыстық бағыт 68°35′705″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Мектеп қорымы,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ауылынан солтүстік шығысқа қарай 3 км солтүстік ендік 54°04′587″ шығыстық бағыт 67°42′396″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Мектеп қорымы,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ауылынан солтүстік шығысқа қарай 3,5 км солтүстік ендік 54°05′478″ шығыстық бағыт 67°43′372″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Николаевка қорғаны,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Николаевка ауылынан шығысқа қарай 0,1 км солтүстік ендік 54°12′485″ шығыстық бағыт 67°50′482″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Николаевка қорымы,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Николаевка ауылынан солтүстік шығықа қарай 7,2 км солтүстік ендік 54°16′647″ шығыстық бағыт 67°51′800″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Николаевка қорғаны,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Николаевка ауылынан шығысқа қарай 0,3 км солтүстік ендік 54°12′830″ шығыстық бағыт 67°50′488″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 Николаевка қорғаны,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Николаевка ауылынан солтүстік шығысқа қарай 2,2 км солтүстік ендік 54°14′098″ шығыстық бағыт 67°49′392″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табыну орны,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ауылынан оңтүстік шығысқа қарай 4 км солтүстік ендік 54°16′136″ шығыстық бағыт 68°14′490″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Петровка қонысы,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ауылынан оңтүстік шығысқа қарай 5 км солтүстік ендік 54°15′822″ шығыстық бағыт 68°14′308″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Петровка қонысы, соңғы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ауылынан оңтүстік шығысқа қарай 8 км солтүстік ендік 54°15′572″ шығыстық бағыт 68°14′776″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 Петровка қонысы, соңғы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ауылынан оңтүстікке қарай 4,1 км солтүстік ендік 54°15′965″ шығыстық бағыт 68°14′291″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 Петровка қонысы,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ауылынан оңтүстікке қарай 3,9 км солтүстік ендік 54°16′170″ шығыстық бағыт 68°14′659″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Петровка қорғаны,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ауылынан солтүстік батысқа қарай 0,3 км солтүстік ендік 54°17′748″ шығыстық бағыт 68°12′254″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Петровка қорғаны,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ауылынан солтүстік батысқа қарай 1,8 км солтүстік ендік 54°18′745″ шығыстық бағыт 68°11′461″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Петровка қорғаны,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ауылынан солтүстік батысқа 1,5 км солтүстік ендік 54°18′648″ шығыстық бағыт 67°11′639″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Покровка қорғаны,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ауылынан солтүстік батысқа 3 км солтүстік ендік 54°18′534″ шығыстық бағыт 68°18′103″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Покровка қорымы,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ауылынан оңтүстік шығысқа қарай 1,5 км солтүстік ендік 54°18′756″ шығыстық бағыт 68°23′278″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Покровка қорымы, көне темір дәуірі, орта 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ауылынан солтүстік шығысқа қарай 2,5 км солтүстік ендік 54°18′963″ шығыстық бағыт 68°23′050″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Сухая Ляга қорымы,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ауылынан солтүстік шығысқа қарай 1 км солтүстік ендік 54°18′956″ шығыстық бағыт 68°15′144″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Томарқарасу қорымы,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ауылынан оңтүстікке қарай 0,2 км солтүстік ендік 54°10′264″ шығыстық бағыт 67°56′224″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Томарқарасу қорымы, көне темір дәуірі, орта 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ауылынан оңтүстікке қарай 0,3 км солтүстік ендік 54°10′184″ шығыстық бағыт 67°55′782″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 қорғаны,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 ауылы солтүстік ендік 54°08′806″ шығыстық бағыт 67°47′163″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Өрнек тұрағы, неолит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 ауылынан оңтүстікке қарай 1 км солтүстік ендік 54°07′521″ шығыстық бағыт 68°46′788″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 қорымы,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 ауылынан оңтүстікке қарай 2 км солтүстік ендік 54°07′021″ шығыстық бағыт 67°46′874″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Явленка қорымы,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Явленка ауылынан солтүстік шығысқа қарай 4 км солтүстік ендік 54°19′236″ шығыстық бағыт 68°23′527″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Көпес Боярскийдің үйі, ХХ ғасырдың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 И. Шуховтың үйі, 1947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 С. Мұқановтың үйі, ХХ ғасырдың 20-30 жылдары тұрған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Сәбит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Жазушы И. Шуховтың бюсті, 2006 жыл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Ұлпанның жерленген жері, 1827-1878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 объект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Пресновская бекінісі, 1752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Кабанья бекінісі, 1752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Кабань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Пресноизбный бекінісі, 1752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Екатериновка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Кладбинский бекінісі, 1752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Кладбинка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Болотноколодезный бекінісі,1752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Новорыбинка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Пресный бекінісі, 1752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Пресноредуть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Сенжарский бекінісі, 1752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Сенжарка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 Демократиялық Республикасында қаза тапқан интернационал жауынгер Н.В. Вашутинның қабірі, 1983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Әулиеоба қорымы,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Қарақамыс ауылынан оңтүстікке қарай 7 км солтүстік ендік 54°11'531''шығыстық бағыт 66°24'034''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Әулиеоба қорымы,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Қарақамыс ауылынан оңтүстікке қарай 7 км солтүстік ендік 54°11'124'' шығыстық бағыт 66°20'276''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Байтоғай қорымы,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Қарақамыс ауылынан солтүстік батысқа қарай 1 км солтүстік ендік 54°15'699'' шығыстық бағыт 66°20'524''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Балтабек қорымы,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Октябрь ауылынан солтүстік батысқа қарай 1 км солтүстік ендік 54°15'047'' шығыстық бағыт 66°28'722''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Доғалақ қорымы,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Украинское ауылынан солтүстік шығысқа қарай 11 км солтүстік ендік 54°12'580'' шығыстық бағыт 66°42'943''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Қарақамыс қорымы,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Қарақамыс ауылынан оңтүстікке қарай 0,3 км солтүстік ендік 54°14'764'' шығыстық бағыт 66°21'422''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Қарақамыс қорымы,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Қарақамыс ауылынан солтүстік батысқа қарай 1,5 км солтүстік ендік 54°15'650'' шығыстық бағыт 66°19'641''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Кеңесоба қорымы, көне темір дәуірі, орта 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Суаткөл ауылынан оңтүстік батысқа қарай 3 км солтүстік ендік 54°6'719' 'шығыстық бағыт 66°57'482''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Қорғызбай қорымы, орта 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Украинское ауылынан оңтүстік шығысқа қарай 1 км солтүстік ендік 54°06'112'' шығыстық бағыт 66°39'944''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Майбалық қорымы,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ауылынан шығысқа қарай 0,3 км солтүстік ендік 54°16'904'' шығыстық бағыт 66°47'958''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Майбалық қорымы, көне темір дәуірі, орта ғасыр, ХХ 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ауылынан батысқа қарай 3 км солтүстік ендік 54°16'552'' шығыстық бағыт 66°41'965''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Новорыбинка қорғаны,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Новорыбинка ауылынан солтүстік шығысқа қарай 2,5 км солтүстік ендік 54°41'107'' шығыстық бағыт 67°25'729''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Островка қорғаны,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Островка ауылынан оңтүстік шығысқа қарай 2 км солтүстік ендік 54°37'996'' шығыстық бағыт 66°59'727''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Саркөл қорымы, көне темір дәуірі, орта 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 ауылынан солтүстік батысқа қарай 8 км солтүстік ендік 54°20'636'' шығыстық бағыт 66°10'319''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Сорбалық қорымы, көне темір дәуірі, орта 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ауылынан оңтүстік батысқа қарай 10 км солтүстік ендік 54°15'081'' шығыстық бағыт 66°37'523''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Суаткөл қорымы,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 ауылынан оңтүстік шығысқа қарай 1,8 км солтүстік ендік 54°16'183'' шығыстық бағыт 66°16'895''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Толыбай қорымы,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Нұрымбет ауылынан оңтүстікке қарай 4 км солтүстік ендік 54°24'925'' шығыстық бағыт 66°05'532''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Увал қорымы,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Макарьевка ауылынан батысқа қарай 4 км солтүстік ендік 54°29'614'' шығыстық бағыт 66°16'564''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Увал қорымы,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Макарьевка ауылынан оңтүстік батысқа қарай 4 км солтүстік ендік 54°29'067'' шығыстық бағыт 66°16'645''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Усердное қорғаны,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Усердное ауылынан оңтүстік шығысқа қарай 1 км солтүстік ендік 54°40'564'' шығыстық бағыт 66°44'395''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Шағрай қорымы, көне темір дәуірі, орта 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Украинское ауылынан солтүстік шығысқа қарай11 км солтүстік ендік 54°13'266'' шығыстық бағыт 66°42'115''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Гагарий бекінісі, 1752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Вознесенка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Кривозерный бекінісі, 1752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Кривоозерка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Скопин бекінісі, 1752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бұрынғы Қызыл Маяк ауылы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 Демократиялық Республикасында қаза тапқан интернационал жауынгер В.П. Дрягиннің қабірі, 1981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Архангельское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 Демократиялық Республикасында қаза тапқан интернационал жауынгер А.В. Дудконың қабірі, 1980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 қорғаны,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Новопавловка ауылынан солтүстік шығысқа қарай 4 км солтүстік ендік 54°59′838″ шығыстық бағыт 69°27′779″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 Бескөл қонысы,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қаласынан оңтүстік батысқа қарай 17 км солтүстік ендік 54°44′009″ шығыстық бағыт 69°03′266″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 Бескөл қонысы,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ауылынан оңтүстік батысқа қарай 1,4 км солтүстік ендік 54°43′899″ шығыстық бағыт 69°02′801″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Боголюбово тұрағы, неолит дәуірі,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Боголюбово ауылынан оңтүстік-оңтүстік батысқа қарай 6 км солтүстік ендік 54°34′072″ шығыстық бағыт 68°42′229″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Боголюбово тұрағы, неолит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Боголюбово ауылынан оңтүстік-оңтүстік шығысқа қарай 4 км солтүстік ендік 54°34′799″ шығыстық бағыт 68°41′633″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Вагулино тұрағы, неолит және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Вагулино ауылынан солтүстік шығысқа қарай 3 км солтүстік ендік 55°10′232″ шығыстық бағыт 69°18′286″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Вагулино қонысы,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Вагулин ауылынан солтүстік шығысқа қарай 3 км солтүстік ендік 55°10′164″ шығыстық бағыт 69°18′486″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Вагулино қонысы,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Вагулино ауылынан солтүстік шығысқа қарай 3 км солтүстік ендік 55°10′091″ шығыстық бағыт 69°18′695″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 Вагулино қонысы,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Вагулино ауылынан солтүстік шығысқа қарай 4,2 км солтүстік ендік 55°10′465″ шығыстық бағыт 69°19′423″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 Вагулино қонысы,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Вагулино ауылынан солтүстік шығысқа қарай 4,4км солтүстік ендік 55°10′554″ шығыстық бағыт 69°19′463″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Долматов қалашығы (Ак-Ирий),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Долматов ауылынан оңтүстік батысқа қарай 3 км солтүстік ендік 55°18′697″ шығыстық бағыт 69°30′264″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Затон қорымы,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Затон ауылынан оңтүстікке қарай 1,5 км солтүстік ендік 54°50′421″ шығыстық бағыт 68°59′351″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Затон қонысы,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Учхоз кентінен 0,1 км солтүстік ендік 54°49′459″ шығыстық бағыт 68°58′417″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Красногорка қорғаны, көне темірдәуірі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 Горка ауылынан солтүстік шығысқа қарай 4 км солтүстік ендік 54°35′079″ шығыстық бағыт 68°51′124″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Красногорка қорғаны,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Приишимка ауылынан оңтүстікке қарай 2,5 км солтүстік ендік 54°36′179″ шығыстық бағыт 68°51′124″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Лебяжье (1-ші Соколовка) қорымы,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Горбуновка ауылынан батысқа қарай 0,5 км солтүстік ендік 55°08′631″ шығыстық бағыт 69°13′571″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Новоникольское қорымы, қола дәуірі, көне темір дәуірі, орта 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Новоникольское ауылынан батысқа қарай 6 км солтүстік ендік 54°32′191″ шығыстық бағыт 68°36′948″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Новоникольское қонысы,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қаласынан оңтүстікке қарай 50 км солтүстік ендік 54°28′567″ шығыстық бағыт 69°39′157″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Новоникольское қонысы,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Новоникольское ауылынан солтүстік батысқа қарай 2 км солтүстік ендік 54°32′816″ шығыстық бағыт 68°40′537″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Новоникольское тұрағы, неолит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Новоникольское ауылынан оңтүстікке қарай 1 км солтүстік ендік 54°31′055″ шығыстық бағыт 68°39′633″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Полковниково қорғаны,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Вагулино ауылынан солтүстікке қарай 0,5 км солтүстік ендік 55°09′585″ шығыстық бағыт 69°15′491″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 қорғаны,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 ауылынан оңтүстік батысқа қарай 2,5 км солтүстік ендік 54°27′895″ шығыстық бағыт 68°39′958″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Семипалатное қонысы,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Семипалатное ауылынан солтүстік батысқа қарай 3 км солтүстік ендік 54°28′604″ шығыстық бағыт 68°38′026″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Семипалатное қорымы,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Семипалатное ауылынан солтүстікке қарай 1,5 км солтүстік ендік 54°27′978″ шығыстық бағыт 68°39′645″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Соколовка қорымы,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Малышка ауылынан оңтүстік батысқа қарай 3,25 км солтүстік ендік 55°03′747″ шығыстық бағыт 69°11′628″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 Соколовка қонысы,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Малышка ауылынан оңтүстік батысқа қарай 3,25 км солтүстік ендік 55°03′695″ шығыстық бағыт 69°11′921″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Учхоз қорғаны,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Учхоз кентінен оңтүстікке қарай 2 км солтүстік ендік 54°50′069″ шығыстық бағыт 68°57′890″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Чалково қорымы,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Новоалександровка ауылынан солтүстік батысқа қарай 5 км солтүстік ендік 54°29′886″ шығыстық бағыт 68°34′037″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Становая бекінісі, 1752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Становое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Дубровный бекінісі, 1752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 Демократиялық Республикасында қаза тапқан интернационал жауынгер Н.Н. Осначтың қабірі,1984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Мамлютка қаласы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 Демократиялық Республикасында қаза тапқан интернационал жауынгер А.С. Құсайыновтың қабірі, 1985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Бексейіт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5"/>
          <w:p>
            <w:pPr>
              <w:spacing w:after="20"/>
              <w:ind w:left="20"/>
              <w:jc w:val="both"/>
            </w:pPr>
            <w:r>
              <w:rPr>
                <w:rFonts w:ascii="Times New Roman"/>
                <w:b w:val="false"/>
                <w:i w:val="false"/>
                <w:color w:val="000000"/>
                <w:sz w:val="20"/>
              </w:rPr>
              <w:t xml:space="preserve">
Ауған Демократиялық Республикасында қаза тапқан интернационал жауынгер </w:t>
            </w:r>
          </w:p>
          <w:bookmarkEnd w:id="15"/>
          <w:p>
            <w:pPr>
              <w:spacing w:after="20"/>
              <w:ind w:left="20"/>
              <w:jc w:val="both"/>
            </w:pPr>
            <w:r>
              <w:rPr>
                <w:rFonts w:ascii="Times New Roman"/>
                <w:b w:val="false"/>
                <w:i w:val="false"/>
                <w:color w:val="000000"/>
                <w:sz w:val="20"/>
              </w:rPr>
              <w:t>
В.В. Петрушинның қабірі, 1983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Мамлютка қорғаны,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Мамлютка қаласы солтүстік ендік 54°56''682' шығыстық бағыт 68°32'560'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Меңгесер қорымы, көне темір дәуірі, орта 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Меңгесер ауылынан оңтүстік шығысқа қарай 2,5 км солтүстік ендік 54°34''753'шығыстық бағыт 67°59'255'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6"/>
          <w:p>
            <w:pPr>
              <w:spacing w:after="20"/>
              <w:ind w:left="20"/>
              <w:jc w:val="both"/>
            </w:pPr>
            <w:r>
              <w:rPr>
                <w:rFonts w:ascii="Times New Roman"/>
                <w:b w:val="false"/>
                <w:i w:val="false"/>
                <w:color w:val="000000"/>
                <w:sz w:val="20"/>
              </w:rPr>
              <w:t>
Мемлекет және саяси қайраткер</w:t>
            </w:r>
          </w:p>
          <w:bookmarkEnd w:id="16"/>
          <w:p>
            <w:pPr>
              <w:spacing w:after="20"/>
              <w:ind w:left="20"/>
              <w:jc w:val="both"/>
            </w:pPr>
            <w:r>
              <w:rPr>
                <w:rFonts w:ascii="Times New Roman"/>
                <w:b w:val="false"/>
                <w:i w:val="false"/>
                <w:color w:val="000000"/>
                <w:sz w:val="20"/>
              </w:rPr>
              <w:t>
Е. Әуелбековтің бюсті, 2001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Новоишимское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қорымы, көне темір дәуірі, орта 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ауылынан солтүстік батысқа қарай 7 км солтүстік ендік 53°14'530'' шығыстық бағыт 66°56'917''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қорғаны, орта 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ауылынан солтүстік батысқа қарай 5,5 км солтүстік ендік 53°14'234'' шығыстық бағыт 66°57'746''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Ашанин қорымы,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Новоишимское ауылынан оңтүстікке қарай 0,5км солтүстік ендік 53°11'620'' шығыстық бағыт 66°48'767''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қорғаны,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ауылынан батысқа қарай 1 км солтүстік ендік 53°10'573'' шығыстық бағыт 66°48'351''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қорымы,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ауылынан оңтүстік батысқа қарай 1 км солтүстік ендік 53°09'167'' шығыстық бағыт 66°47'974''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Бірлік қорғаны,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ауылынан шығысқа қарай 1 км солтүстік ендік 53°02'634'' шығыстық бағыт 66°44'792''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Возвышенка қорымы,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Возвышенка ауылынан солтүстік шығысқа қарай 3,2 км солтүстік ендік 52°49'209'' шығыстық бағыт 66°48'246''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Гаршино тұрағы, неолит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Гаршино ауылынан оңтүстік батысқа қарай 0,3 км солтүстік ендік 52°32'748'' шығыстық бағыт 67°01'594''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Гаршино ауылы жанындағы қорғандар,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Гаршино ауылынан оңтүстік батысқа қарай 1 км солтүстік ендік 52°31'820'' шығыстық бағыт 66°59'579''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Григорьевка қорғаны,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Григорьевка ауылынан солтүстікке қарай 1,4 км солтүстік ендік 52°48'942'' шығыстық бағыт 66°49'724''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ГРП-37 1-ші қорғаны,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ГРП-37 солтүстік шығысқа қарай 1,4 км солтүстік ендік 52°33'044'' шығыстық бағыт 67°09'865''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ГРП-37 2-ші қорғаны,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ГРП-37 солтүстік шығысқа қарай 0,3 км солтүстік ендік 52°33'324'' шығыстық бағыт 67°10'553''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Дубровка ауылы жанындағы қорғандар,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Дубровка ауылынан оңтүстікке қарай 2,2 км солтүстік ендік 52°34'811' шығыстық бағыт 67°07'515''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Ефимовка қазындысы, көне темір дәуірі, орта 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Ефимовка ауылынан оңтүстікке қарай 0,7 км солтүстік ендік 53°08'216'' шығыстық бағыт 66°47'361''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Ефимовка қорымы,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Ефимовка ауылынан солтүстік-солтүстік шығысқа қарай 2,8 км солтүстік ендік 53°11'116'' шығыстық бағыт 66°48'016''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Ефимовка қорымы,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Ефимовка ауылынан солтүстікке қарай 2 км солтүстік ендік 53°10'594'' шығыстық бағыт 66°47'371''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Ефимовка қорымы,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Ефимовка ауылынан солтүстікке қарай 1,5 км солтүстік ендік 53°10'411'' шығыстық бағыт 66°47'269''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 Ефимовка қорымы,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Ефимовка ауылынан солтүстікке қарай 0,8 км солтүстік ендік 53°09'940'' шығыстық бағыт 66°46'838''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 Ефимовка қорымы,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Ефимовка ауылынан солтүстік шығысқа қарай 0,3 км солтүстік ендік 53°09'778'' шығыстық бағыт 66°46'481''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6-шы Ефимовка қорымы, қола дәуірі,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Ефимовка ауылынан оңтүстік шығысқа қарай солтүстік ендік 53°08'192'' шығыстық бағыт 66°46'685''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Жылынтау қорымы, орта 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би ауылынан оңтүстік-оңтүстік батысқа қарай 8,4 км солтүстік ендік 52°18'499'' шығыстық бағыт 66°34'291''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Западный қорымы,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би ауылынан оңтүстікке қарай 0,5 км солтүстік ендік 52°56'227'' шығыстық бағыт 66°36'948''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Западное ауылы жанындағы қорғандар,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би ауылынан оңтүстік шығысқа қарай 2,5 км солтүстік ендік 52°55'811'' шығыстық бағыт 66°38'073''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Ковыльный қорымы,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Ковыльное ауылынан оңтүстік шығысқа қарай 4,6 км солтүстік ендік 52°32'980'' шығыстық бағыт 67°45'368''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Ковыльный қорымы,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Ковыльное ауылынан солтүстік шығысқа қарай 1,8 км солтүстік ендік 52°35'157'' шығыстық бағыт 67°43'489''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Ковыльный қорымы,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Ковыльное ауылынан солтүстік шығысқа қарай 2 км солтүстік ендік 52°34'859'' шығыстық бағыт 67°43'760''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 Ковыльный қорымы,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Ковыльное ауылынан солтүстік шығысқа қарай 3,1 кмсолтүстік ендік 52°35'862'' шығыстық бағыт 67°43'778''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Қоңырсу тұрағы, неолит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Қоңырсу ауылынан батысқа қарай 2,7 км солтүстік ендік 52°21'22'' шығыстық бағыт 66°40'150''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Қоңырсу қорымы,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Қоңырсу ауылынан оңтүстік-оңтүстік батысқа қарай 5 км солтүстік ендік 52°20'071''шығыстық бағыт 66°39'033''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Мұққыр қорымы,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Мұқыр ауылынан батысқа қарай 1,5 км солтүстік ендік 53°17'835'' шығыстық бағыт 67°01'713''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Неженка қорымы,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Неженка ауылынан батысқа қарай 0,2 км солтүстік ендік 53°03'432'' шығыстық бағыт 66°43'233''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Неженка қорымы,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Неженка ауылынан оңтүстік шығысқа қарай 2,5 км солтүстік ендік 53°02'439'' шығыстық бағыт 66°42'210''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Неженка қорымы, қола дәуірі,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Неженка ауылынан оңтүстік батысқа қарай 5,2 км солтүстік ендік 53°01'229'' шығыстық бағыт 66°40'003''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қорымы, көне темір дәуірі, орта 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ауылынан солтүстік-солтүстік батысқа қарай 2,5 км солтүстік ендік 53°13'842'' шығыстық бағыт 67°00'382''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қорғаны,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ауылынан оңтүстік батысқа қарай 6,8 км солтүстік ендік 53°10'625'' шығыстық бағыт 67°02'304''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Пески қорымы, қола дәуірі және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Пески ауылынан солтүстік шығысқа қарай солтүстік ендік 53°12'660'' шығыстық бағыт 66°52'013''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Пески қорымы,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Пески ауылынан оңтүстікке қарай солтүстік ендік 53°11'197'' шығыстық бағыт 66°47'866''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Приишим қорымы, көне темір дәуірі,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Неженка ауылынан солтүстікке қарай 3 км солтүстік ендік 53°05'145'' шығыстық бағыт 66°46'026''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Привольное қорымы,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Привольное ауылынан батысқа қарай 2,85 км солтүстік ендік 52°34'607'' шығыстық бағыт 67°47'075''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Привольное қорымы,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Привольное ауылынан оңтүстік шығысқа қарай 5,3 км солтүстік ендік 52°33'016' 'шығыстық бағыт 67°50'377''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 Привольное қорымы,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Привольное ауылынан оңтүстікке қарай 5,2 км солтүстік ендік 52°32'901'' шығыстық бағыт 67°48'884''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Привольное ауылы жанындағы қорғандар,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Привольное ауылынан оңтүстік батысқа қарай 1,7 км солтүстік ендік 52°35'047'' шығыстық бағыт 67°47'790''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тұрағы, неолит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ауылынан оңтүстік батысқа қарай 3,3 км солтүстік ендік 52°46'155'' шығыстық бағыт 66°49'674''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Рузаевка қорымы, көне темір дәуірі, орта 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ауылынан оңтүстік батысқа қарай 3,7 км солтүстік ендік 52°46'418'' шығыстық бағыт 66°49'210''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Рузаевка қорымы,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ауылынан батысқа қарай 2 км солтүстік ендік 52°48'740'' шығыстық бағыт 66°53'922''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Рухловка қорғаны,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Рухловка ауылынан оңтүстікке қарай 2,3 км солтүстік ендік 52°40'436'' шығыстық бағыт 67°38'070''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Рыбинка тұрағы, неолит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Рыбинка ауылынан шығысқа қарай 0,2 км солтүстік ендік 52°35'597'' шығыстық бағыт 66°58'755''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Рыбинка тұрағы, неолит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Рыбинка ауылынан оңтүстікке қарай 0,3 км солтүстік ендік 52°35'363'' шығыстық бағыт 66°58'428''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Рыбинка қорымы,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Рыбинка ауылынан оңтүстікке қарай 2 км солтүстік ендік 52°34'503'' шығыстық бағыт 66°58'858''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 Рыбинка қорымы,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Рыбинка ауылынан солтүстік-солтүстік батысқа қарай 1,5 км солтүстік ендік 52°36'958'' шығыстық бағыт 66°57'229''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Симоновка қорғаны,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Симоновка ауылынан оңтүстік шығысқа қарай 2,5 км солтүстік ендік 52°38'386'' шығыстық бағыт 66°56'648''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Симоновка тұрағы, неолит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Симоновка ауылынан оңтүстік шығысқа қарай 2,7 км солтүстік ендік 52°37'484'' шығыстық бағыт 66°57'872''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Симоновка тұрағы, неолит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Симоновка ауылынан оңтүстік шығысқа қарай 2,3 км солтүстік ендік 52°38'008'' шығыстық бағыт 66°57'978''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 Симоновка қорымы, орта 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Симоновка ауылынан оңтүстік шығысқа қарай 2 км солтүстік ендік 52°37'909'' шығыстық бағыт 66°57'547''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 Симоновка тұрағы,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Симоновка ауылынан солтүстікке қарай 1,6 км солтүстік ендік 52°40'179'' шығыстық бағыт 66°54'409''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6-шы Симоновка қорымы,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Симоновка ауылынан солтүстікке қарай 2,5 км солтүстік ендік 52°40'819'' шығыстық бағыт 660 54'162''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7-ші Симоновка қорымы, көне темір дәуірі, орта 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Симоновка ауылынан солтүстікке қарай 1,3 км солтүстік ендік 52°40'050'' шығыстық бағыт 66°55'241''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8-ші Симоновка қорымы,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Симоновка ауылынан оңтүстік батысқа қарай 9 км солтүстік ендік 52°36'306' 'шығыстық бағыт 66°47'913''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9-шы Симоновка қорымы, көне темір дәуірі,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Симоновка ауылынан солтүстік шығысқа қарай 2 км солтүстік ендік 52°39'256'' шығыстық бағыт 66°57'513''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Сокологоровка қорымы,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Сокологоровка ауылынан солтүстікке қарай 1,3 км солтүстік ендік 52°31'386'' шығыстық бағыт 67°51'916''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Сокологоровка қорымы,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Сокологоровка ауылынан солтүстікке қарай 1,4 км солтүстік ендік 52°31'653'' шығыстық бағыт 67°52'293''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Сокологоровка қорымы,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Сокологоровка ауылынан солтүстікке қарай 2,2 км солтүстік ендік 52°32'162'' шығыстық бағыт 67°52'264''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Ставрополка қорғаны,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Ставрополка ауылынан солтүстік шығысқа қарай 7,5 км солтүстік ендік 52°54'856'' шығыстық бағыт 66°37'524''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Ставрополка ауылы жанындағы қорғандар,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Ставрополка ауылынан солтүстік-солтүстік шығысқа қарай 6,25 км солтүстік ендік 52°54'440'' шығыстық бағыт 66°37'846''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Ставрополка қорымы,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Ставрополка ауылынан солтүстікке қарай 4 км солтүстік ендік 52°52'647'' шығыстық бағыт 66°37'088''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Ставрополка қорымы,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Ставрополка ауылының батыс жақ шеті солтүстік ендік 52°50'493" шығыс бойлығы 66°33'470"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Ставрополка қорымы, қола және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Ставрополка ауылынан Солтүстік шығысқа қарай 1,4 км солтүстік ендік 52°51'549'' шығыстық бағыт 66°35'434''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Ставрополка қорымы,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Ставрополка ауылынан солтүстік-солтүстік шығысқа қарай 4 км солтүстік ендік 52°52'355''шығыстық бағыт 66°36'792''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Теңдік қорымы,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Теңдік ауылынан солтүстік-солтүстік батысқа қарай 0,7 км солтүстік ендік 52°36'562'' шығыстық бағыт 66°57'316''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Теңдік қонысы,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Теңдік ауылынан оңтүстік шығысқа қарай 1,7 км солтүстік ендік 52°34'818'' шығыстық бағыт 66°59'432''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Урожайное қорымы,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Урожайное ауылынан солтүстік батысқа қарай 1,85 км солтүстік ендік 52°46'932'' шығыстық бағыт 66°28'103''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Урожайное қорымы, қола және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Урожайное ауылынан солтүстік батысқа қарай солтүстік ендік 52°46'728'' шығыстық бағыт 66°28'890''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Урожайное қорымы,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Урожайное ауылынан оңтүстікке қарай 0,5 км солтүстік ендік 52°44'878'' шығыстық бағыт 66°28'774''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 Урожайное қорымы,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Урожайное ауылынан оңтүстік шығыс-шығысқа қарай 1,2 км солтүстік ендік 52°45'265'' шығыстық бағыт 66°33'877''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 Урожайное қорымы, қола және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Урожайное ауылынан оңтүстік шығысқа қарай 6,5 км солтүстік ендік 52°43'207'' шығыстық бағыт 66°35'202''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қорған қорғаны,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Құйған ауылынан солтүстік шығысқа қарай 1,5 км солтүстік ендік 52°42'601'' шығыстық бағыт 66°50'904''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мола қорымы, орта 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Құйған ауылынан солтүстікке қарай 0,5 км солтүстік ендік 52°46'114'' шығыстық бағыт 66°50'526''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Чернозубовка қорымы,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Чернозубовка ауылының батыс жақ шеті солтүстік ендік 52°41'784'' шығыстық бағыт 66°37'308''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Чернозубовка қорымы,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Чернозубовка ауылынан оңтүстікке қарай 1км солтүстік ендік 52°40'751'' шығыстық бағыт 66°37'448''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Чистополье қорымы, орта 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Чистополье ауылынан оңтүстік батысқа қарай 3,5 км солтүстік ендік 52°31'834'' шығыстық бағыт 67°11'926''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Чистополье ауылы жанындағы қорғандар, орта 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Чистополье ауылынан оңтүстік батысқа қарай 1,7 км солтүстік ендік 52°32'679'' шығыстық бағыт 67°12'877''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Яновка қорымы,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Дубровка ауылынан оңтүстік батысқа қарай 4,5 км солтүстік ендік 52°34'138'' шығыстық бағыт 67°05'143''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Жұмабаевтың бюсті, 2000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Булаево қаласы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Жұмабаевтың ескерткіші,1993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Булаево қаласы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Жұмабаевтың ескерткіші,2003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Сарытомар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 батырдың бюсті, 2006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Булаево қаласы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Лебяжье бекінісі, 1752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Лебяжье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Полуденная бекінісі, 1752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Полудино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Ганькин бекінісі, 1752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Ганькино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Медвежий бекінісі, 1752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Медвежка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 Демократиялық Республикасында қаза тапқан интернационал жауынгер В.К. Миллердің қабірі, 1980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Гаврино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 Демократиялық Республикасында қаза тапқан интернационал жауынгер Н.М. Сусолдың қабірі, 1982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Молодогвардейское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 Демократиялық Республикасында қаза тапқан интернационал жауынгер В.Ю. Ишхановтың қабірі,1982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Молодогвардейское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 Демократиялық Республикасында қаза тапқан интернационал жауынгер Д.А. Лещенконың қабірі, 1981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 Демократиялық Республикасында қаза тапқан интернационал жауынгер А.Ю. Орловтың қабірі, 1987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 Демократиялық Республикасында қаза тапқан интернационал жауынгер А.И. Бунковскийдің қабірі, 1980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Чистовское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 Демократиялық Республикасында қаза тапқан интернационал жауынгер А.Я. Гертердің қабірі, 1980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Полудино қорғаны, көне темір дәуірі, орта 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Полудино ауылынан оңтүстікке қарай 1,3 км солтүстік ендік 54°50'041'' шығыстық бағыт 69°56'464''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Аққұдық қорғаны,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ауылынан оңтүстік шығысқа қарай 7 км солтүстік ендік 53°38′742″ шығыстық бағыт 70°55′276″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Аққұдық тұрағы, неолит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ауылынан оңтүстік шығысқа қарай 6 км солтүстік ендік 53°38′705″ шығыстық бағыт 70°55′443″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Амандық қорғаны,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Амандық ауылынан оңтүстік-оңтүстік батысқа қарай 4 км солтүстік ендік 53°27′745″ шығыстық бағыт 70°20′457″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Амандық қорғаны,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Амандық ауылынан оңтүстік батысқа қарай 6 км солтүстік ендік 53°27′745″ шығыстық бағыт 70°20′457″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Амандық қорымы, көне темір дәуірі, орта 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Амандық ауылынан оңтүстік батысқа қарай 12 км солтүстік ендік 53°27′530″ шығыстық бағыт 70°20′198″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тұрағы, неолит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Бірлік ауылынан солтүстік шығысқа қарай 0,5 км солтүстік ендік 53°57′480″ шығыстық бағыт 69°54′760″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Берлиновка тұрағы, неолит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Берлиновка ауылынан солтүстікке қарай 1,5 км солтүстік ендік 53°55′518″ шығыстық бағыт 69°55′546″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Берлиновка тұрағы, неолит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Берлиновка ауылынан солтүстікке қарай 1,5 км солтүстік ендік 53°55′450″ шығыстық бағыт 69°55′632″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Берлиновка тұрағы, кейінгі неолит,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Берлиновка ауылынан солтүстікке қарай 1 км солтүстік ендік 53°54′595″ шығыстық бағыт 69°56′304″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 Берлиновка тұрағы, неолит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Берлиновка ауылынан оңтүстікке қарай 0,5 км солтүстік ендік 53°54′016″ шығыстық бағыт 69°56′272″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 Берлиновка тұрағы, неолит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Берлиновка ауылынан оңтүстікке қарай 1 км солтүстік ендік 53°53′783″ шығыстық бағыт 69°56′180″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6-шы Берлиновка тұрағы, неолит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Берлиновка ауылынан оңтүстікке қарай 1 км солтүстік ендік 53°53′870″шығыстық бағыт 69°56′096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7-ші Берлиновка тұрағы, неолит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Берлиновка ауылынан оңтүстікке қарай 1,2 км солтүстік ендік 53°53′652″ шығыстық бағыт 69°56′092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Виноградовка тұрағы, неолит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Виноградовка ауылынан солтүстік шығысқа қарай 2 км солтүстік ендік 53°52′750″ шығыстық бағыт 69°55′326″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Виноградовка тұрағы, мезолит, неолит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Виноградовка ауылынан солтүстікке қарай 3,3 км солтүстік ендік 53°52′868″ шығыстық бағыт 69°48′405″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7-ші Виноградовка тұрағы, неолит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Виноградовка ауылынан солтүстік шығысқа қарай 3,7 км солтүстік ендік 53°53′113″ шығыстық бағыт 69°55′684″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8-ші Виноградовка тұрағы, неолит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Виноградовка ауылынан солтүстік шығысқа қарай 3,5 км солтүстік ендік 53°53′021″ шығыстық бағыт 69°55′336″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9-шы Виноградовка тұрағы,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Виноградовка ауылынан солтүстік шығысқа қарай 4 км солтүстік ендік 53°52′442″ шығыстық бағыт 69°55′400″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10-шы Виноградовка тұрағы, неолит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Виноградовка ауылынан солтүстік шығысқа қарай 3 км солтүстік ендік 53°52′451″ шығыстық бағыт 69°55′479″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11-ші Виноградовка тұрағы, неолит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Берлиновка ауылынан оңтүстікке қарай 2,5 км солтүстік ендік 53°53′115″ шығыстық бағыт 69°55′780″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12-ші Виноградовка тұрағы, ерте неолит және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Виноградовка ауылынан солтүстік шығысқа қарай 3 км солтүстік ендік 53°52′865″ шығыстық бағыт 69°48′400″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13-ші Виноградовка тұрағы, неолит дәуірі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Виноградовка ауылынан солтүстік шығысқа қарай 2,5 км солтүстік ендік 53°52′871″ шығыстық бағыт 69°55′431″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14-ші Виноградовка тұрағы, неолит, мезолит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Виноградовка ауылынан солтүстік шығысқа қарай 3,5 км солтүстік ендік 53°52′851″ шығыстық бағыт 69°55′421″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15-ші Виноградовка тұрағы, неолит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Виноградовка ауылынан солтүстік шығысқа қарай 1,5 км солтүстік ендік 53°52′851″ шығыстық бағыт 69°55′421″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Золоторунное қорымы, орта 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Золоторунное ауылынан оңтүстік шығысқа қарай 7 км солтүстік ендік 53°34′330″ шығыстық бағыт 70°53′693″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Золоторунное қорымы, көне темір дәуірі, орта 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Золоторунное ауылынан шығысқа қарай 7,5 км солтүстік ендік 53°35′133″ шығыстық бағыт 70°46′210″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 Золоторунное қорғаны,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Золоторунное ауылынан шығысқа қарай 7,5 км солтүстік ендік 53°33′880″ шығыстық бағыт 70°53′996″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Ынталы қорғаны,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Ынталы ауылынан солтүстікке қарай 3,7 км солтүстік ендік 54°03′617″ шығыстық бағыт 69°44′967″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Қарасу қорғаны,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Амандық ауылынан оңтүстік батысқа қарай 12,2 км солтүстік ендік 53°21′086″ шығыстық бағыт 70°10′366″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1-ші Қарасу қонысы, қола дәуірі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Амандық ауылынан оңтүстік батысқа қарай 11,8 км солтүстік ендік 53°22′077″ шығыстық бағыт 70°12′349″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Литжан қорғаны,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Амандық ауылынан батыс-оңтүстік батысқа қарай 13,2 км солтүстік ендік 53°24′398″ шығыстық бағыт 70°16′089″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Литжан қорымы, көне темір дәуірі, орта 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Амандық ауылынан батыс-оңтүстік батысқа қарай 11,2 км солтүстік ендік 53°26′480″ шығыстық бағыт 70°19′163″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 Литжан қорғаны,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Амандық ауылынан батысқа қарай 5,5 км солтүстік ендік 53°26′480″ шығыстық бағыт 70°19′163″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 Литжан қорымы,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Амандық ауылынан батысқа қарай 5,2 км солтүстік ендік 53°26′480″ шығыстық бағыт 70°19′163″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7-ші Литжан қорымы,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Амандық ауылынан батысқа қарай 5 км солтүстік ендік 53°26′480″ шығыстық бағыт 70°19′163″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Московка қорғаны,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Московка ауылынан солтүстікке қарай 0,7 км солтүстік ендік 53°44′936″ шығыстық бағыт 69°43′266″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Октябрьское қорымы,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Октябрьское ауылынан оңтүстікке қарай 3 км солтүстік ендік 53°41′004″ шығыстық бағыт 69°38′438″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Октябрьское қорымы, көне темір дәуірі, орта 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Октябрьское ауылынан оңтүстік батысқа қарай 3 км солтүстік ендік 53°41′285″ шығыстық бағыт 69°37′768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Октябрьское қорымы,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Октябрьское ауылынан оңтүстікке қарай 2 км солтүстік ендік 53°41′393″ шығыстық бағыт 69°38′713″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Рощинское тұрағы, энеолит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Рощинское ауылынан шығысқа қарай 2,5 км солтүстік ендік 69°46′458″ шығыстық бағыт 54°12′789″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Сексенбайсор қорымы, көне темір дәуірі, орта 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Амандық ауылынан батысқа қарай 6,3 км солтүстік ендік 53°25′045″ шығыстық бағыт 70°17′156″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Сексенбайсор қорғаны,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Амандық ауылынан оңтүстік батысқа қарай 6,2 км солтүстік ендік 53°25′046″ шығыстық бағыт 70°17′153″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Сексенбайсор қорымы, көне темір дәуірі, орта 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Амандық ауылынан оңтүстік батысқа қарай 5,5 км солтүстік ендік 53°25′045″ шығыстық бағыт 70°17′152″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 Сексенбайсор қорғаны,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Амандық ауылынан оңтүстік батысқа қарай 5,7 км солтүстік ендік 53°25′045″ шығыстық бағыт 70°17′155″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 Сексенбайсор қорғаны,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Амандық ауылынан оңтүстік батысқа қарай 6 км солтүстік ендік 53°25′037″ шығыстық бағыт 70°17′145″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6-шы Сексенбайсор қорымы, орта 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Амандық ауылынан батысқа қарай 4,4 км солтүстік ендік 53°25′066″ шығыстық бағыт 70°17′159″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Рощинское қонысы, неолит, энеолит,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Рощинское ауылынан оңтүстікке қарай 1,5 км солтүстік ендік 69°46′456″ шығыстық бағыт 54°12′790″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Шағалалы қонысы,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Линеевка ауылынан солтүстік батысқа қарай 3 км солтүстік ендік 53°40′986″ шығыстық бағыт 69°38′574″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Теңдік қонысы, неолит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Теңдік ауылының шығыс жақ шетінде солтүстік ендік 53°59′534″ шығыстық бағыт 69°54′760″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Теңдік қорымы,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Теңдік ауылынан солтүстік шығысқа қарай 4 км солтүстік ендік 53°59′163″ шығыстық бағыт 69°49′504″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Теңдік қорымы,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Теңдік ауылынан батысқа қарай 2,3 км солтүстік ендік 53°59′163″ шығыстық бағыт 69°49′504″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Үшсай қорғаны,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Тихоокеанское ауылынан оңтүстікке қарай 4,1 км солтүстік ендік 53°51′642″ шығыстық бағыт 70°48′395″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Үшсай қорғаны,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Тихоокеанское ауылынан оңтүстікке қарай 5,9 км солтүстік ендік 53°51′642″ шығыстық бағыт 70°48′395″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 Шұңқыркөл қорғаны,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Шұңқыркөл ауылынан оңтүстік батысқа қарай 3 км солтүстік ендік 53°53′125″ шығыстық бағыт 70°48′765″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Шұңқыркөл қорымы,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Шұңқыркөл ауылынан оңтүстік батысқа қарай 0,7 км солтүстік ендік 53°53′842″ шығыстық бағыт 70°48′995″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Шұңқыркөл қорымы,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Шұңқыркөл ауылынан батысқа қарай 2,5 км солтүстік ендік 53°53′842″ шығыстық бағыт 70°48′995″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Шұңқыркөл қорымы,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Шұңқыркөл ауылынан солтүстік батысқа қарай 2 км солтүстік ендік 53°53′842″ шығыстық бағыт 70°48′995″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Бабеке қорғаны,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Бабеке ауылынан оңтүстікке қарай 2,5 км солтүстік ендік 52°52′069″ шығыстық бағыт 73°09′034″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Жуантөбе қорымы, көне темір дәуірі, ХХ 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Жуантөбе ауылынан солтүстікке қарай 1 км солтүстік ендік 52°46′906″ шығыстық бағыт 73°05′533″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Жуантөбе тұрағы, неолит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Жуантөбе ауылынан оңтүстікке қарай 3 км солтүстік ендік 52°45′555″ шығыстық бағыт 73°01′331″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Қазанқап қорғаны,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Қазанғап ауылынан батысқа қарай 0,4 км солтүстік ендік 52°58′49,7″ шығыстық бағыт 71°49′47,3″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Қазанқап қорғаны,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Қазанғап ауылынан оңтүстік батысқа қарай 2 км солтүстік ендік 52°58′28,1″ шығыстық бағыт 71°47′38,6″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Қазанқап қорғаны,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Қазанғап ауылынан оңтүстік батысқа қарай 2,2 км солтүстік ендік 52°58′20,6″ шығыстық бағыт 71°47′23,5″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 Қазанқап қорғаны,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Қазанғап ауылынан батысқа қарай 2,5 км солтүстік ендік 52°58′14,1″ шығыстық бағыт 71°46′99,0″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 Қазанқап қорғаны,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Қазанғап ауылынан оңтүстік батысқа қарай 5,9 км солтүстік ендік 52°57′59,4″ шығыстық бағыт 71°44′04,1″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6-шы Қазанқап қорымы, орта 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Қазанғап ауылынан оңтүстік батысқа қарай 6 км солтүстік ендік 52°48′383″ шығыстық бағыт 71°43′756″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8-ші Қазанқап қорымы, қола дәуірі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Қазанғап ауылынан оңтүстік батысқа қарай 6,3 км солтүстік ендік 52°58′046″ шығыстық бағыт 71°43′581″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7-ші Қазанқап тұрағы, неолит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Қазанғап ауылынан оңтүстік шығысқа қарай 0,4 км солтүстік ендік 52°58′25,0″ шығыстық бағыт 71°49′18,8″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қорымы, қола дәуірі, орта 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Золотая Нива ауылынан шығысқа қарай 5,2 км солтүстік ендік 52°57′62,3″ шығыстық бағыт 72°01′59,5″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Қарасу қорғаны,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Золотая Нива ауылынан шығысқа қарай 5,3 км солтүстік ендік 52°57′68,1″ шығыстық бағыт 72°01′64,9″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8-ші Көксеңгісор қорымы,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Баянбай ауылынан оңтүстікке қарай 1,7 км солтүстік ендік 53°03′52,3″ шығыстық бағыт 71°43′85,0″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Көксеңгісор қорғаны,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Баянбай ауылынан солтүстік батысқа қарай 4,8 км солтүстік ендік 52°58′290″ шығыстық бағыт 71°53′227″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Көксеңгісор қорғаны,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Баянбай ауылынан оңтүстікке қарай 1,3 км солтүстік ендік 53°03′521″ шығыстық бағыт 71°44′329″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Көксеңгісор қорғаны,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Баянбай ауылынан оңтүстікке қарай 3 км солтүстік ендік 53°03′541″ шығыстық бағыт 71°44′323″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 Көксеңгісор қорғаны,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Баянбай ауылынан оңтүстікке қарай 1,5 км солтүстік ендік 53°03′64,7″ шығыстық бағыт 71°43′66,5″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 Көксеңгісор қорғаны,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Баянбай ауылынан оңтүстікке қарай 1,5 км солтүстік ендік 53°03′66,5″ шығыстық бағыт 71°43′80,3″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6-шы Көксеңгісор қорғаны,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Баянбай ауылынан оңтүстікке қарай 1,4 км солтүстік ендік 53°03′67,3″ шығыстық бағыт 71°43′84,6″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7-ші Көксеңгісор қорғаны,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Баянбай ауылынан оңтүстікке қарай 1,6 км солтүстік ендік 53°03′60,8″ шығыстық бағыт 71°43′87,0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Комсомольское қорымы, көне темір дәуірі, орта 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ауылынан оңтүстік шығысқа қарай 10,7 км солтүстік ендік 53°04′70,6″ шығыстық бағыт 72°28′45,8″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Комсомольское қорғаны, қоладәуірі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ауылынан шығысқа қарай 1,5 км солтүстік ендік 53°07′49,1″ шығыстық бағыт 72°21′33,1″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Комсомольское қорғаны,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ауылынан шығысқа қарай 1,5 км солтүстік ендік 53°07′49,1″ шығыстық бағыт 72°21′33,1″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Комсомольское қорғаны,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ауылынан оңтүстік шығысқа қарай 7 км солтүстік ендік 53°05′02,5″ шығыстық бағыт 72°24′81,7″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 Комсомольское қорғаны,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ауылынан оңтүстік шығысқа қарай 7 км солтүстік ендік 53°05′05,6″ шығыстық бағыт 72°24′75,9″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 Комсомольское қорғаны,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ауылынан оңтүстік шығысқа қарай 9,9 км солтүстік ендік 53°04′89,8″ шығыстық бағыт 72°27′79,3″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6-шы Комсомольское қорғаны,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ауылынан оңтүстік шығысқа қарай 9,9 км солтүстік ендік 53°04′90,3″ шығыстық бағыт 72°27′79,8″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Қыздыңқарасу қорымы,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Прожектор ауылынан солтүстікке қарай 2,1 км солтүстік ендік 52°57′33,7″ шығыстық бағыт 72°23′29,7″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Қыздыңқарасу қорғаны, көне темір дәуірі, орта 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Прожектор ауылынан солтүстікке қарай 4,4 км солтүстік ендік 52°58′51,1″ шығыстық бағыт 72°22′71,8″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Қыздыңқарасу қорғаны,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ауылынан оңтүстікке қарай 4,7 км солтүстік ендік 53°04′96,1″ шығыстық бағыт 72°20′95,6″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Қыздыңқарасу қорғаны,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ауылынан оңтүстікке қарай 7 км солтүстік ендік 53°03′91,0″ шығыстық бағыт 72°22′31,0″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 Қыздыңқарасу қорғаны,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ауылынан оңтүстікке қарай 3,4 км солтүстік ендік 53°05′66,5″ шығыстық бағыт 72°20′84,2″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 Қыздыңқарасу қорғаны,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ауылынан оңтүстікке қарай 3,4 км солтүстік ендік 53°03′64,7″ шығыстық бағыт 72°20′89,3″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Қызөзен қорымы, көне темір дәуірі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ауылынан оңтүстік шығысқа қарай 17 км солтүстік ендік 53°04′30,7″ шығыстық бағыт 72°27′39,7″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Саға тұрағы, неолит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Қазанғап ауылынан солтүстік батысқа қарай 10,5 км солтүстік ендік 53°00′95,8″ шығыстық бағыт 71°40′74,2″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Талдысай қорғаны,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Қаратерек ауылынан батысқа қарай 9,5 км солтүстік ендік 53°55′283″ шығыстық бағыт 73°21′260″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Теке қорғаны,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Көбенсай ауылынан шығысқа қарай 8 км солтүстік ендік 53°43′599″ шығыстық бағыт 72°54′002″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Теке қорғаны,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Тілеусай ауылынан батысқа қарай 2,7 км солтүстік ендік 53°44′454″ шығыстық бағыт 73°14′433″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Теке қорғаны,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Саға ауылынан шығысқа қарай 0,7 км солтүстік ендік 53°44′488″ шығыстық бағыт 73°14′451″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Төбе қорымы,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Прожектор ауылынан солтүстікке қарай 5,7 км солтүстік ендік 52°59′314″ шығыстық бағыт 72°23′056″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Төбе қорымы,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ауылынан оңтүстікке қарай 8,5 км солтүстік ендік 53°03′149″ шығыстық бағыт 72°22′804″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6-шы Төбе қорымы,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ауылынан оңтүстікке Қарай 4,1 км солтүстік ендік 53° 05′144″ шығыстық бағыт 72°21′474″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7-ші Төбе қорғаны,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ауылынан оңтүстік шығысқа қарай қарай 2 км солтүстік ендік 53°06′395 шығыстық бағыт 72°20′695″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ақынның бюсті, 2007 жыл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Сергеевка қаласы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7"/>
          <w:p>
            <w:pPr>
              <w:spacing w:after="20"/>
              <w:ind w:left="20"/>
              <w:jc w:val="both"/>
            </w:pPr>
            <w:r>
              <w:rPr>
                <w:rFonts w:ascii="Times New Roman"/>
                <w:b w:val="false"/>
                <w:i w:val="false"/>
                <w:color w:val="000000"/>
                <w:sz w:val="20"/>
              </w:rPr>
              <w:t xml:space="preserve">
Ауған Демократиялық Республикасында қаза тапқан интернационал жауынгер </w:t>
            </w:r>
          </w:p>
          <w:bookmarkEnd w:id="17"/>
          <w:p>
            <w:pPr>
              <w:spacing w:after="20"/>
              <w:ind w:left="20"/>
              <w:jc w:val="both"/>
            </w:pPr>
            <w:r>
              <w:rPr>
                <w:rFonts w:ascii="Times New Roman"/>
                <w:b w:val="false"/>
                <w:i w:val="false"/>
                <w:color w:val="000000"/>
                <w:sz w:val="20"/>
              </w:rPr>
              <w:t>
С.М. Рыжковтың қабірі, 1984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8"/>
          <w:p>
            <w:pPr>
              <w:spacing w:after="20"/>
              <w:ind w:left="20"/>
              <w:jc w:val="both"/>
            </w:pPr>
            <w:r>
              <w:rPr>
                <w:rFonts w:ascii="Times New Roman"/>
                <w:b w:val="false"/>
                <w:i w:val="false"/>
                <w:color w:val="000000"/>
                <w:sz w:val="20"/>
              </w:rPr>
              <w:t xml:space="preserve">
Ауған Демократиялық Республикасында қаза тапқан интернационал жауынгер </w:t>
            </w:r>
          </w:p>
          <w:bookmarkEnd w:id="18"/>
          <w:p>
            <w:pPr>
              <w:spacing w:after="20"/>
              <w:ind w:left="20"/>
              <w:jc w:val="both"/>
            </w:pPr>
            <w:r>
              <w:rPr>
                <w:rFonts w:ascii="Times New Roman"/>
                <w:b w:val="false"/>
                <w:i w:val="false"/>
                <w:color w:val="000000"/>
                <w:sz w:val="20"/>
              </w:rPr>
              <w:t>
В.Н. Поданевтің қабірі, 1981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Неждановка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Афанасьевка қорымы,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Афанасьевка ауылынан батысқа Қарай 1,4 км солтүстік ендік 53°28′964″ шығыстық бағыт 67°08′173″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Бағанаты қорғаны,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Бағанаты ауылынан шығысқа қарай 2,5 км солтүстік ендік 53°43′636″ шығыстық бағыт 67°16′412″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Бағанаты қорымы, қола және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Бағанаты ауылынан оңтүстік шығысқа қарай 0,6 км солтүстік ендік 53°43′956″ шығыстық бағыт 67°14′327″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Бағанаты қорымы, қола және көне темір дәуірі, орта 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Бағанаты ауылынан оңтүстік шығысқа қарай 1,5 км солтүстік ендік 53°43′174″ шығыстық бағыт 67°15′349″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Бағанаты қорымы,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Бағанаты ауылынан оңтүстік шығысқа қарай 0,6 км солтүстік ендік 53°42′979″ шығыстық бағыт 67°14′340″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Байқара қорымы, қола дәуірі, көне темір дәуірі, көне және кейінгі орта 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Сергеевка қаласынан солтүстікке қарай 3,5 км солтүстік ендік 53°55′826″ шығыстық бағыт 67°26′235″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Байқызыл қорғаны,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 ауылынан оңтүстік батысқа қарай 2,2 км солтүстік ендік 53°40′595″ шығыстық бағыт 67°16′036″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Бектеңіз қорымы, қола дәуірі,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Афанасьевка ауылынан солтүстік батысқа қарай 5 км солтүстік ендік 53°34′130″ шығыстық бағыт 67°09′893″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Бұрлық қорымы,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 ауылынан оңтүстік батысқа қарай 3,5 км солтүстік ендік 53°40′046″ шығыстық бағыт 67°14′937″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Бұрлық қорымы, орта 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 ауылынан оңтүстік батысқа қарай 3,6 км солтүстік ендік 53°39′385″ шығыстық бағыт 67°15′440″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Графские развалины қорымы, қола дәуірі,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Афанасьевка ауылынан батысқа қарай 6 км солтүстік ендік 53°33′588″ шығыстық бағыт 67°09′190″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Двойники қорымы,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Двойники ауылынан батысқа қарай 5 км солтүстік ендік 53°36′432″ шығыстық бағыт 67°13′764″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Жаңаталап қорғаны,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ауылынан солтүстік батысқа қарай 2,5 км солтүстік ендік 53°59′070″ шығыстық бағыт 67°30′537″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Жаңаталап қорғаны,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ауылынан солтүстік батысқа қарай 3,1 км солтүстік ендік 53°59′204″ шығыстық бағыт 67°29′921″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Жаңаталап қорғаны,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ауылынан солтүстік батысқа қарай 3,7 км солтүстік ендік 53°58′847″ шығыстық бағыт 67°29′123″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Коноваловка қорғаны,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Коноваловка ауылынан солтүстікке қарай 0,6 км солтүстік ендік 53°38′117″ шығыстық бағыт 67°11′372″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Коноваловка қорымы,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Коноваловка ауылынан солтүстікке қарай 3 км солтүстік ендік 53°40′838″ шығыстық бағыт 67°12′220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Коноваловка қорғаны,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Коноваловка ауылынан солтүстік батысқа қарай 2 км солтүстік ендік 53°39′822″ шығыстық бағыт 67°09′623″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Крещенка қорымы,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Крещенка ауылынан солтүстікке қарай 2 км солтүстік ендік 53°27′595″ шығыстық бағыт 67°04′375″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Крещенка қорымы,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Крещенка ауылынан шығысқа қарай 0,5 км солтүстік ендік 53°26′096″ шығыстық бағыт 67°04′252″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Крещенка қорымы,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Крещенка ауылынан шығысқа қарай 0,5 км солтүстік ендік 53°25′002″ шығыстық бағыт 67°04′471″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Крещенка қорымы,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Крещенка ауылынан оңтүстік шығысқа қарай 5 км солтүстік ендік 53°40′924″ шығыстық бағыт 67°15′549″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 Крещенка қорымы, көне темір дәуірі, орта 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Крещенка ауылынан оңтүстік шығысқа қарай 2,5 км солтүстік ендік 53°23′630″ шығыстық бағыт 67°04′716″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 Крещенка қорымы,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Крещенка ауылынан оңтүстік батысқа қарай 4 км солтүстік ендік 53°23′371″ шығыстық бағыт 67°00′875″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6-шы Крещенка қорғаны,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Крещенка ауылынан солтүстік шығысқа қарай 1,5 км солтүстік ендік 53°26′299″ шығыстық бағыт 67°04′425″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7-ші Крещенка қорымы,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Крещенка ауылының фермасынан солтүстік шығысқа қарай 1 км солтүстік ендік 53°24′495″ шығыстық бағыт 67°02′630″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Куприяновка қорғаны, орта 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Куприяновка ауылынан оңтүстік шығысқа қарай 0,7 км солтүстік ендік 53°19′745″ шығыстық бағыт 66°58′575″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Куприяновка қорымы, қола дәуірі, орта 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Куприяновка ауылынан солтүстік шығысқа қарай 0,5 км солтүстік ендік 53°20′638″ шығыстық бағыт 66°59′113″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Куприяновка қорымы,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Куприяновка ауылынан солтүстік шығысқа қарай 4 км солтүстік ендік 53°21′712″ шығыстық бағыт 67°02′027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Куприяновка қорғаны,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Куприяновка ауылынан солтүстік шығысқа қарай 3,5 км солтүстік ендік 53°21′206″ шығыстық бағыт 67°00′750″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Куприяновка қорымы,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Куприяновка ауылынан солтүстік шығысқа қарай 3 км солтүстік ендік 53°22′024″ шығыстық бағыт 66°59′859″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Куприяновка қорғаны,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Куприяновка ауылынан солтүстік шығысқа қарай 3,5 км солтүстік ендік 53°20′931″ шығыстық бағыт 67°00′896″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Ленино тұрағы, неолит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Ысқақ Ыбыраев ауылынан батысқа қарай 0,8 км солтүстік ендік 53°55′847″ шығыстық бағыт 67°26′123″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Моңғол зираты қорғаны,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Кривощеково ауылынан батысқа қарай 7 км солтүстік ендік 53°45′488″ шығыстық бағыт 67°25′556″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қорымы,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Ұзынжар ауылынан оңтүстік шығысқа қарай 0,5 км солтүстік ендік 53°31′056″ шығыстық бағыт 67°06′167″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Октябрь қорымы,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Ұзынжар ауылынан оңтүстік шығысқа қарай 4 км солтүстік ендік 53°29′204″ шығыстық бағыт 67°07′088″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Октябрь қорымы,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Ұзынжар ауылынан оңтүстікке қарай 2,5 км солтүстік ендік 53°30′058″ шығыстық бағыт 67°06′237″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Рясинка қорғаны,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Рясинка ауылынан солтүстікке қарай 2,4 км солтүстік ендік 53°28′275″ шығыстық бағыт 67°13′445″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Сергеевка қонысы, көне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Сергеевка су торабынан солтүстікке қарай 0,35 км солтүстік ендік 53°52′568″ шығыстық бағыт 67°26′123″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Сергеевка қорымы, қола дәуірі және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Сергеевка қаласынан 3 км солтүстік ендік 53°54′248″ шығыстық бағыт 67°27′708″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Сергеевка қорымы,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ауылынан солтүстікке қарай 4,2 км солтүстік ендік 53°54′368″ шығыстық бағыт 67°28′494″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Сергеевка қорымы,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ауылынан солтүстікке қарай 3,6 км солтүстік ендік 53°54′099″ шығыстық бағыт 67°28′138″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 Сергеевка қорғаны,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ауылынан батысқа қарай 1,1 км солтүстік ендік 53°52′125″ шығыстық бағыт 67°27′041″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 Сергеевка қорғаны (Байқара қорымы),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Сергеевка қаласынан солтүстікке қарай 4 км солтүстік ендік 53°55′242″ шығыстық бағыт 67°25′634″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6-шы Сергеевка қорғаны (Байқарақорымы),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Сергеевка қаласынан солтүстікке қарай 3 км солтүстік ендік 53°54′871″ шығыстық бағыт 67°26′184″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1-ші Социал қорғаны, көне темір дәуірі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 ауылынан оңтүстік шығысқа қарай 0,7 км солтүстік ендік 53°40′782″ шығыстық бағыт 67°18′975″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Социал қорымы,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 ауылынан оңтүстік шығысқа қарай 0,5 км солтүстік ендік 53°40′927″ шығыстық бағыт 67°18′871″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Ступинка қорғаны,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ауылынан солтүстік батысқа қарай 5 км солтүстік ендік 53°58′478″ шығыстық бағыт 67°27′728″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Сухой қорғаны,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Октябрьское ауылынан солтүстік шығысқа қарай 5 км солтүстік ендік 53°35′246″ шығыстық бағыт 67°07′237″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Ұлыбай қорымы, қола және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Двойники ауылынан батысқа қарай 5 км солтүстік ендік 53°36′432″ шығыстық бағыт 67°13′764″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Чудаскай қорғаны,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Октябрьское ауылынан оңтүстік батысқа қарай 1,5 км солтүстік ендік 53°31′724″ шығыстық бағыт 67°03′067″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 қорымы, көне темір дәуірі, орта 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Ысқақ Ыбыраев ауылынан солтүстік шығысқа қарай 3 км солтүстік ендік 53°57′104″ шығыстық бағыт 67°38′101″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Қайран қорғаны, көне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Жарқын ауылынан оңтүстікке қарай 8 км солтүстік ендік 53°55'440'' шығыстық бағыт 67°00'231''</w:t>
            </w:r>
          </w:p>
        </w:tc>
      </w:tr>
    </w:tbl>
    <w:bookmarkStart w:name="z32" w:id="19"/>
    <w:p>
      <w:pPr>
        <w:spacing w:after="0"/>
        <w:ind w:left="0"/>
        <w:jc w:val="both"/>
      </w:pPr>
      <w:r>
        <w:rPr>
          <w:rFonts w:ascii="Times New Roman"/>
          <w:b w:val="false"/>
          <w:i w:val="false"/>
          <w:color w:val="000000"/>
          <w:sz w:val="28"/>
        </w:rPr>
        <w:t>
      Аббревиатуралардың толық жазылуы:</w:t>
      </w:r>
    </w:p>
    <w:bookmarkEnd w:id="19"/>
    <w:bookmarkStart w:name="z33" w:id="20"/>
    <w:p>
      <w:pPr>
        <w:spacing w:after="0"/>
        <w:ind w:left="0"/>
        <w:jc w:val="both"/>
      </w:pPr>
      <w:r>
        <w:rPr>
          <w:rFonts w:ascii="Times New Roman"/>
          <w:b w:val="false"/>
          <w:i w:val="false"/>
          <w:color w:val="000000"/>
          <w:sz w:val="28"/>
        </w:rPr>
        <w:t>
      км – километр</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2020 жылғы 12 мамыры № 111 қаулысына 2-қосымша</w:t>
            </w:r>
          </w:p>
        </w:tc>
      </w:tr>
    </w:tbl>
    <w:bookmarkStart w:name="z889" w:id="21"/>
    <w:p>
      <w:pPr>
        <w:spacing w:after="0"/>
        <w:ind w:left="0"/>
        <w:jc w:val="left"/>
      </w:pPr>
      <w:r>
        <w:rPr>
          <w:rFonts w:ascii="Times New Roman"/>
          <w:b/>
          <w:i w:val="false"/>
          <w:color w:val="000000"/>
        </w:rPr>
        <w:t xml:space="preserve"> Солтүстік Қазақстан облысы әкімдігінің күші жойылған кейбір қаулыларының тізбесі</w:t>
      </w:r>
    </w:p>
    <w:bookmarkEnd w:id="21"/>
    <w:bookmarkStart w:name="z890" w:id="22"/>
    <w:p>
      <w:pPr>
        <w:spacing w:after="0"/>
        <w:ind w:left="0"/>
        <w:jc w:val="both"/>
      </w:pPr>
      <w:r>
        <w:rPr>
          <w:rFonts w:ascii="Times New Roman"/>
          <w:b w:val="false"/>
          <w:i w:val="false"/>
          <w:color w:val="000000"/>
          <w:sz w:val="28"/>
        </w:rPr>
        <w:t xml:space="preserve">
      1. "Солтүстік Қазақстан облысының жергілікті маңызы бар тарих және мәдени ескерткіштерінің Мемлекеттік тізімін бекіту туралы" Солтүстік Қазақстан облысы әкімдігінің 2010 жылғы 20 желтоқсандағы № 358 </w:t>
      </w:r>
      <w:r>
        <w:rPr>
          <w:rFonts w:ascii="Times New Roman"/>
          <w:b w:val="false"/>
          <w:i w:val="false"/>
          <w:color w:val="000000"/>
          <w:sz w:val="28"/>
        </w:rPr>
        <w:t>қаулысы</w:t>
      </w:r>
      <w:r>
        <w:rPr>
          <w:rFonts w:ascii="Times New Roman"/>
          <w:b w:val="false"/>
          <w:i w:val="false"/>
          <w:color w:val="000000"/>
          <w:sz w:val="28"/>
        </w:rPr>
        <w:t xml:space="preserve"> (2011 жылғы 29 қаңтар "Солтүстік Қазақстан" газетінде, 2011 жылғы 29 қаңтар "Северный Казахстан" газетінде жарияланды, Нормативтік құқықтық актілерді мемлекеттік тіркеу тізілімінде № 1766 болып тіркелді).</w:t>
      </w:r>
    </w:p>
    <w:bookmarkEnd w:id="22"/>
    <w:bookmarkStart w:name="z891" w:id="23"/>
    <w:p>
      <w:pPr>
        <w:spacing w:after="0"/>
        <w:ind w:left="0"/>
        <w:jc w:val="both"/>
      </w:pPr>
      <w:r>
        <w:rPr>
          <w:rFonts w:ascii="Times New Roman"/>
          <w:b w:val="false"/>
          <w:i w:val="false"/>
          <w:color w:val="000000"/>
          <w:sz w:val="28"/>
        </w:rPr>
        <w:t xml:space="preserve">
      2. "Жергілікті маңызы бар тарих және мәдениет ескерткішін мәртебесінен айыру және оны Солтүстік Қазақстан облысының жергілікті маңызы бар тарих және мәдениет ескерткіштерінің мемлекеттік тізімінен шығарып тастау туралы" Солтүстік Қазақстан облысы әкімдігінің 2015 жылғы 8 желтоқсандағы № 475 </w:t>
      </w:r>
      <w:r>
        <w:rPr>
          <w:rFonts w:ascii="Times New Roman"/>
          <w:b w:val="false"/>
          <w:i w:val="false"/>
          <w:color w:val="000000"/>
          <w:sz w:val="28"/>
        </w:rPr>
        <w:t>қаулысы</w:t>
      </w:r>
      <w:r>
        <w:rPr>
          <w:rFonts w:ascii="Times New Roman"/>
          <w:b w:val="false"/>
          <w:i w:val="false"/>
          <w:color w:val="000000"/>
          <w:sz w:val="28"/>
        </w:rPr>
        <w:t xml:space="preserve"> (2016 жылғы 21 қаңтар "Әділет" Қазақстан Республикасы нормативтік құқықтық актілерінің ақпараттық-құқықтық жүйесінде жарияланды, Нормативтік құқықтық актілерді мемлекеттік тіркеу тізілімінде № 3535 болып тіркелді).</w:t>
      </w:r>
    </w:p>
    <w:bookmarkEnd w:id="23"/>
    <w:bookmarkStart w:name="z892" w:id="24"/>
    <w:p>
      <w:pPr>
        <w:spacing w:after="0"/>
        <w:ind w:left="0"/>
        <w:jc w:val="both"/>
      </w:pPr>
      <w:r>
        <w:rPr>
          <w:rFonts w:ascii="Times New Roman"/>
          <w:b w:val="false"/>
          <w:i w:val="false"/>
          <w:color w:val="000000"/>
          <w:sz w:val="28"/>
        </w:rPr>
        <w:t xml:space="preserve">
      3. "Жергілікті маңызы бар тарих және мәдениет ескерткішін мәртебесінен айыру және оны Солтүстік Қазақстан облысының жергілікті маңызы бар тарих және мәдениет ескерткіштерінің мемлекеттік тізімінен шығарып тастау туралы және Солтүстік Қазақстан облысы әкімдігінің 2010 жылғы 20 желтоқсандағы № 358 "Солтүстік Қазақстан облысының жергілікті маңызы бар тарих және мәдени ескерткіштерінің Мемлекеттік тізімін бекіту туралы" қаулысына өзгеріс енгізу туралы" Солтүстік Қазақстан облысы әкімдігінің 2020 жылғы 8 қаңтардағы № 1 </w:t>
      </w:r>
      <w:r>
        <w:rPr>
          <w:rFonts w:ascii="Times New Roman"/>
          <w:b w:val="false"/>
          <w:i w:val="false"/>
          <w:color w:val="000000"/>
          <w:sz w:val="28"/>
        </w:rPr>
        <w:t>қаулысы</w:t>
      </w:r>
      <w:r>
        <w:rPr>
          <w:rFonts w:ascii="Times New Roman"/>
          <w:b w:val="false"/>
          <w:i w:val="false"/>
          <w:color w:val="000000"/>
          <w:sz w:val="28"/>
        </w:rPr>
        <w:t xml:space="preserve"> (2020 жылғы 9 қаңтар Қазақстан Республикасы нормативтік құқықтық актілерінің электрондық түрдегі эталондық бақылау банкінде жарияланды, Нормативтік құқықтық актілерді мемлекеттік тіркеу тізілімінде № 5800 болып тіркелді).</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