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33672" w14:textId="cf336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– 2023 жылдарға арналған М. Шәменов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2020 жылғы 28 желтоқсандағы № 70-15 шешімі. Қызылорда облысының Әділет департаментінде 2021 жылғы 5 қаңтарда № 8047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“Қазақстан Республикасының Бюджет кодексі”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“Қазақстан Республикасындағы жергілікті мемлекеттік басқару және өзін-өзі басқару туралы”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 – 2023 жылдарға арналған М.Шәменов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63 257,5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1 341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61 916,5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64 210,3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4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4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952,8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Жалағаш аудандық мәслихатының 07.12.2021 </w:t>
      </w:r>
      <w:r>
        <w:rPr>
          <w:rFonts w:ascii="Times New Roman"/>
          <w:b w:val="false"/>
          <w:i w:val="false"/>
          <w:color w:val="000000"/>
          <w:sz w:val="28"/>
        </w:rPr>
        <w:t>№ 11-15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2021 жылғы 1 қаңтардан бастап қолданысқа енгізіледі және ресми жариялауға жатады.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70-сессиясының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70-15 шешіміне 1-қосымша</w:t>
            </w:r>
          </w:p>
        </w:tc>
      </w:tr>
    </w:tbl>
    <w:bookmarkStart w:name="z4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М.Шәменов ауылдық округінің бюджеті</w:t>
      </w:r>
    </w:p>
    <w:bookmarkEnd w:id="20"/>
    <w:bookmarkStart w:name="z4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Жалағаш аудандық мәслихатының 07.12.2021 </w:t>
      </w:r>
      <w:r>
        <w:rPr>
          <w:rFonts w:ascii="Times New Roman"/>
          <w:b w:val="false"/>
          <w:i w:val="false"/>
          <w:color w:val="ff0000"/>
          <w:sz w:val="28"/>
        </w:rPr>
        <w:t>№ 11-15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70-15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М.Шәменов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70-15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М.Шәменов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