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f1500" w14:textId="9ef15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ауданында мүгедектігі бар балалар қатарындағы кемтар балаларды жеке оқыту жоспары бойынша үйде оқытуға жұмсалған шығындарды өтеу тәртібі және мөлшерін айқындау туралы</w:t>
      </w:r>
    </w:p>
    <w:p>
      <w:pPr>
        <w:spacing w:after="0"/>
        <w:ind w:left="0"/>
        <w:jc w:val="both"/>
      </w:pPr>
      <w:r>
        <w:rPr>
          <w:rFonts w:ascii="Times New Roman"/>
          <w:b w:val="false"/>
          <w:i w:val="false"/>
          <w:color w:val="000000"/>
          <w:sz w:val="28"/>
        </w:rPr>
        <w:t>Жамбыл облысы Талас аудандық мәслихатының 2020 жылғы 9 қазандағы № 80-6 шешімі. Жамбыл облысының Әділет департаментінде 2020 жылғы 16 қазанда № 4763 болып тіркелді</w:t>
      </w:r>
    </w:p>
    <w:p>
      <w:pPr>
        <w:spacing w:after="0"/>
        <w:ind w:left="0"/>
        <w:jc w:val="both"/>
      </w:pPr>
      <w:bookmarkStart w:name="z7" w:id="0"/>
      <w:r>
        <w:rPr>
          <w:rFonts w:ascii="Times New Roman"/>
          <w:b w:val="false"/>
          <w:i w:val="false"/>
          <w:color w:val="ff0000"/>
          <w:sz w:val="28"/>
        </w:rPr>
        <w:t xml:space="preserve">
      Ескерту. Шешімнің тақырыбы жаңа редакцияда – Жамбыл облысы Талас аудандық мәслихатының 05.05.2023 </w:t>
      </w:r>
      <w:r>
        <w:rPr>
          <w:rFonts w:ascii="Times New Roman"/>
          <w:b w:val="false"/>
          <w:i w:val="false"/>
          <w:color w:val="ff0000"/>
          <w:sz w:val="28"/>
        </w:rPr>
        <w:t>№ 3-3</w:t>
      </w:r>
      <w:r>
        <w:rPr>
          <w:rFonts w:ascii="Times New Roman"/>
          <w:b w:val="false"/>
          <w:i w:val="false"/>
          <w:color w:val="ff0000"/>
          <w:sz w:val="28"/>
        </w:rPr>
        <w:t xml:space="preserve"> (алғашқы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"Кемтар балаларды әлеуметтік және медициналық – педагогикалық түзеу арқылы қолдау туралы" Қазақстан Республикасының 2002 жылғы 11 шілдедегі </w:t>
      </w:r>
      <w:r>
        <w:rPr>
          <w:rFonts w:ascii="Times New Roman"/>
          <w:b w:val="false"/>
          <w:i w:val="false"/>
          <w:color w:val="000000"/>
          <w:sz w:val="28"/>
        </w:rPr>
        <w:t>Заңына</w:t>
      </w:r>
      <w:r>
        <w:rPr>
          <w:rFonts w:ascii="Times New Roman"/>
          <w:b w:val="false"/>
          <w:i w:val="false"/>
          <w:color w:val="000000"/>
          <w:sz w:val="28"/>
        </w:rPr>
        <w:t xml:space="preserve"> сәйкес, Талас аудандық мәслихаты ШЕШІМ ҚАБЫЛДАДЫ:</w:t>
      </w:r>
    </w:p>
    <w:bookmarkStart w:name="z8" w:id="1"/>
    <w:p>
      <w:pPr>
        <w:spacing w:after="0"/>
        <w:ind w:left="0"/>
        <w:jc w:val="both"/>
      </w:pPr>
      <w:r>
        <w:rPr>
          <w:rFonts w:ascii="Times New Roman"/>
          <w:b w:val="false"/>
          <w:i w:val="false"/>
          <w:color w:val="000000"/>
          <w:sz w:val="28"/>
        </w:rPr>
        <w:t>
      1. Талас ауданында мүгедектігі бар балалар қатарындағы кемтар балаларды жеке оқыту жоспары бойынша үйде оқытуға жұмсалған шығындарды өтеу тәртібі және мөлшері.</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Жамбыл облысы Талас аудандық мәслихатының 05.05.2023 </w:t>
      </w:r>
      <w:r>
        <w:rPr>
          <w:rFonts w:ascii="Times New Roman"/>
          <w:b w:val="false"/>
          <w:i w:val="false"/>
          <w:color w:val="000000"/>
          <w:sz w:val="28"/>
        </w:rPr>
        <w:t>№ 3-3</w:t>
      </w:r>
      <w:r>
        <w:rPr>
          <w:rFonts w:ascii="Times New Roman"/>
          <w:b w:val="false"/>
          <w:i w:val="false"/>
          <w:color w:val="ff0000"/>
          <w:sz w:val="28"/>
        </w:rPr>
        <w:t xml:space="preserve"> (алғашқы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xml:space="preserve">
      2. "Талас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 Жамбыл облысы Талас аудандық мәслихатының 2016 жылғы 17 тамыздағы </w:t>
      </w:r>
      <w:r>
        <w:rPr>
          <w:rFonts w:ascii="Times New Roman"/>
          <w:b w:val="false"/>
          <w:i w:val="false"/>
          <w:color w:val="000000"/>
          <w:sz w:val="28"/>
        </w:rPr>
        <w:t>№ 7-3</w:t>
      </w:r>
      <w:r>
        <w:rPr>
          <w:rFonts w:ascii="Times New Roman"/>
          <w:b w:val="false"/>
          <w:i w:val="false"/>
          <w:color w:val="000000"/>
          <w:sz w:val="28"/>
        </w:rPr>
        <w:t xml:space="preserve"> шешімінің (Нормативтік құқықтық актілерді мемлекеттік тіркеу тізілімінде </w:t>
      </w:r>
      <w:r>
        <w:rPr>
          <w:rFonts w:ascii="Times New Roman"/>
          <w:b w:val="false"/>
          <w:i w:val="false"/>
          <w:color w:val="000000"/>
          <w:sz w:val="28"/>
        </w:rPr>
        <w:t>№ 3154</w:t>
      </w:r>
      <w:r>
        <w:rPr>
          <w:rFonts w:ascii="Times New Roman"/>
          <w:b w:val="false"/>
          <w:i w:val="false"/>
          <w:color w:val="000000"/>
          <w:sz w:val="28"/>
        </w:rPr>
        <w:t xml:space="preserve"> тіркелген, 2016 жылы 07 қыркүйекте Қазақстан Республикасы нормативтік құқықтық актілердің эталондық бақылау банкінде жарияланған)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жариялау Талас аудандық мәслихатының тұрғындарды әлеуметтік-құқықтық қорғау және мәдениет мәселелері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кіннен бастап күшіне енеді және оның алғашқы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Талас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сессия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Картабаев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Талас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Тулебаев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2020 жылғы 9 қазандағы</w:t>
            </w:r>
            <w:r>
              <w:br/>
            </w:r>
            <w:r>
              <w:rPr>
                <w:rFonts w:ascii="Times New Roman"/>
                <w:b w:val="false"/>
                <w:i w:val="false"/>
                <w:color w:val="000000"/>
                <w:sz w:val="20"/>
              </w:rPr>
              <w:t>№ 80-6</w:t>
            </w:r>
            <w:r>
              <w:rPr>
                <w:rFonts w:ascii="Times New Roman"/>
                <w:b w:val="false"/>
                <w:i w:val="false"/>
                <w:color w:val="000000"/>
                <w:sz w:val="20"/>
              </w:rPr>
              <w:t xml:space="preserve"> шешіміне қосымша</w:t>
            </w:r>
          </w:p>
        </w:tc>
      </w:tr>
    </w:tbl>
    <w:bookmarkStart w:name="z17" w:id="5"/>
    <w:p>
      <w:pPr>
        <w:spacing w:after="0"/>
        <w:ind w:left="0"/>
        <w:jc w:val="left"/>
      </w:pPr>
      <w:r>
        <w:rPr>
          <w:rFonts w:ascii="Times New Roman"/>
          <w:b/>
          <w:i w:val="false"/>
          <w:color w:val="000000"/>
        </w:rPr>
        <w:t xml:space="preserve"> Талас ауданында мүгедектігі бар балалар қатарындағы кемтар балаларды жеке оқыту жоспары бойынша үйде оқытуға жұмсалған шығындарын өтеу тәртібі мен мөлшері</w:t>
      </w:r>
    </w:p>
    <w:bookmarkEnd w:id="5"/>
    <w:p>
      <w:pPr>
        <w:spacing w:after="0"/>
        <w:ind w:left="0"/>
        <w:jc w:val="both"/>
      </w:pPr>
      <w:r>
        <w:rPr>
          <w:rFonts w:ascii="Times New Roman"/>
          <w:b w:val="false"/>
          <w:i w:val="false"/>
          <w:color w:val="ff0000"/>
          <w:sz w:val="28"/>
        </w:rPr>
        <w:t xml:space="preserve">
      Ескерту. Қосымша жаңа редакцияда – Жамбыл облысы Талас аудандық мәслихатының 05.05.2023 </w:t>
      </w:r>
      <w:r>
        <w:rPr>
          <w:rFonts w:ascii="Times New Roman"/>
          <w:b w:val="false"/>
          <w:i w:val="false"/>
          <w:color w:val="ff0000"/>
          <w:sz w:val="28"/>
        </w:rPr>
        <w:t>№ 3-3</w:t>
      </w:r>
      <w:r>
        <w:rPr>
          <w:rFonts w:ascii="Times New Roman"/>
          <w:b w:val="false"/>
          <w:i w:val="false"/>
          <w:color w:val="ff0000"/>
          <w:sz w:val="28"/>
        </w:rPr>
        <w:t xml:space="preserve"> (алғашқы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1. Осы Талас ауданында мүгедектігі бар балалар қатарындағы кемтар балаларды жеке оқыту жоспары бойынша үйде оқытуға жұмсалған шығындарды өтеу тәртібі мен мөлшері Қазақстан Республикасының Еңбек және халықты әлеуметтік қорғау министрінің 2021 жылғы 25 наурыздағы №84 "Әлеуметтік – 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мемлекеттік қызметін көрсету (Нормативтік құқықтық актілерді мемлекеттік тіркеу тізілімінде </w:t>
      </w:r>
      <w:r>
        <w:rPr>
          <w:rFonts w:ascii="Times New Roman"/>
          <w:b w:val="false"/>
          <w:i w:val="false"/>
          <w:color w:val="000000"/>
          <w:sz w:val="28"/>
        </w:rPr>
        <w:t>№ 22394</w:t>
      </w:r>
      <w:r>
        <w:rPr>
          <w:rFonts w:ascii="Times New Roman"/>
          <w:b w:val="false"/>
          <w:i w:val="false"/>
          <w:color w:val="000000"/>
          <w:sz w:val="28"/>
        </w:rPr>
        <w:t xml:space="preserve"> болып тіркелген) қағидаларына (бұдан әрі - шығындарды өтеу қағидалары) сәйкес әзірленді.</w:t>
      </w:r>
    </w:p>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өтеуді (бұдан әрі - оқытуға жұмсалған шығындарды өтеу) мүгедектігі бар баланың үйде оқу фактісін растайтын оқу орнының анықтамасы негізінде "Талас ауданы әкімдігінің жұмыспен қамту және әлеуметтік бағдарламалар бөлімі" коммуналдық мемлекеттік мекемесімен жүзеге асырылады.</w:t>
      </w:r>
    </w:p>
    <w:p>
      <w:pPr>
        <w:spacing w:after="0"/>
        <w:ind w:left="0"/>
        <w:jc w:val="both"/>
      </w:pPr>
      <w:r>
        <w:rPr>
          <w:rFonts w:ascii="Times New Roman"/>
          <w:b w:val="false"/>
          <w:i w:val="false"/>
          <w:color w:val="000000"/>
          <w:sz w:val="28"/>
        </w:rPr>
        <w:t>
      3. Оқытуға жұмсалған шығындарды өтеу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p>
      <w:pPr>
        <w:spacing w:after="0"/>
        <w:ind w:left="0"/>
        <w:jc w:val="both"/>
      </w:pPr>
      <w:r>
        <w:rPr>
          <w:rFonts w:ascii="Times New Roman"/>
          <w:b w:val="false"/>
          <w:i w:val="false"/>
          <w:color w:val="000000"/>
          <w:sz w:val="28"/>
        </w:rPr>
        <w:t>
      4. Оқытуға жұмсалған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p>
      <w:pPr>
        <w:spacing w:after="0"/>
        <w:ind w:left="0"/>
        <w:jc w:val="both"/>
      </w:pPr>
      <w:r>
        <w:rPr>
          <w:rFonts w:ascii="Times New Roman"/>
          <w:b w:val="false"/>
          <w:i w:val="false"/>
          <w:color w:val="000000"/>
          <w:sz w:val="28"/>
        </w:rPr>
        <w:t>
      5. Оқытуға жұмсалған шығындарды өтеуді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p>
      <w:pPr>
        <w:spacing w:after="0"/>
        <w:ind w:left="0"/>
        <w:jc w:val="both"/>
      </w:pPr>
      <w:r>
        <w:rPr>
          <w:rFonts w:ascii="Times New Roman"/>
          <w:b w:val="false"/>
          <w:i w:val="false"/>
          <w:color w:val="000000"/>
          <w:sz w:val="28"/>
        </w:rPr>
        <w:t>
      6. Оқытуға жұмсалған шығындарды өтеу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арқылы шығындарды өтеу қағидаларының 3-қосымшасына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1 немесе 2-қосымшаларына сәйкес нысан бойынша өтінішпен жүгінеді.</w:t>
      </w:r>
    </w:p>
    <w:p>
      <w:pPr>
        <w:spacing w:after="0"/>
        <w:ind w:left="0"/>
        <w:jc w:val="both"/>
      </w:pPr>
      <w:r>
        <w:rPr>
          <w:rFonts w:ascii="Times New Roman"/>
          <w:b w:val="false"/>
          <w:i w:val="false"/>
          <w:color w:val="000000"/>
          <w:sz w:val="28"/>
        </w:rPr>
        <w:t>
      Өтініш беруші оқытуға жұмсалған шығындарды өтеу бойынша төлемді тағайындау үшін портал арқылы жүгінген кезде ұсынылған мәліметтерді растау және шығындарды өтеу қағидаларының 2-қосымшасына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p>
      <w:pPr>
        <w:spacing w:after="0"/>
        <w:ind w:left="0"/>
        <w:jc w:val="both"/>
      </w:pPr>
      <w:r>
        <w:rPr>
          <w:rFonts w:ascii="Times New Roman"/>
          <w:b w:val="false"/>
          <w:i w:val="false"/>
          <w:color w:val="000000"/>
          <w:sz w:val="28"/>
        </w:rPr>
        <w:t>
      7. Оқытуға жұмсалған шығындарды өтеу мөлшері әрбір мүгедектігі бар балаға оқу кезеңінде тоқсанына бір рет алты айлық есептік көрсеткішке тең.</w:t>
      </w:r>
    </w:p>
    <w:p>
      <w:pPr>
        <w:spacing w:after="0"/>
        <w:ind w:left="0"/>
        <w:jc w:val="both"/>
      </w:pPr>
      <w:r>
        <w:rPr>
          <w:rFonts w:ascii="Times New Roman"/>
          <w:b w:val="false"/>
          <w:i w:val="false"/>
          <w:color w:val="000000"/>
          <w:sz w:val="28"/>
        </w:rPr>
        <w:t>
      8. Оқытуға жұмсалған шығындарды өтеуден бас тарту негіздері шығындарды өтеу қағидаларының 3-қосымшасының тоғызыншы жолында көзделген.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