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4311" w14:textId="3204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Алтықарасу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6 қаңтардағы № 427 шешімі. Ақтөбе облысының Әділет департаментінде 2020 жылғы 17 қаңтарда № 6742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6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"Бюджет кодексі" Кодексі </w:t>
      </w:r>
      <w:r>
        <w:rPr>
          <w:rFonts w:ascii="Times New Roman"/>
          <w:b w:val="false"/>
          <w:i w:val="false"/>
          <w:color w:val="000000"/>
          <w:sz w:val="28"/>
        </w:rPr>
        <w:t>9–1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Алтықарасу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29 968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1 944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27 938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29 968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Темір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27.05.2020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15.09.2020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20.11.2020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Алтықарасу ауылдық округ бюджетінің кірісіне мыналар есептелетін болып ескерілсін: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iшкi салықтар,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кәсiпкерлiк және кәсiби қызметтi жүргiзгенi үшiн алынатын алымдар;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2020 жылғы 1 қаңтардан бастап: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сәйкес,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Темір аудандық мәслихатының 15.09.2020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Темір аудандық мәслихатының 2019 жылғы 25 желтоқсандағы № 409 "2020 - 2022 жылдарға арналған Темір аудандық бюджетін бекіту туралы" шешіміне сәйкес аудандық бюджеттен Алтықарасу ауылдық округ бюджетіне берілген субвенция көлемі 2020 жылға 20 353 мың теңге сомасында көзделген.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4–1. 2020 жылға арналған Алтықарасу ауылдық округ бюджетінде аудандық бюджеттен 7 585 мың тенге сомасында ағымдағы нысаналы трансферт ескерілісін.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Алтықарасу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4-1 тармақпен толықтырылды – Ақтөбе облысы Темір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Ақтөбе облысы Темір аудандық мәслихатының 27.05.2020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15.09.2020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20.11.2020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427 шешіміне 1-қосымша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Алтықарасу ауылдық округ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Темір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427 шешіміне 2-қосымша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Алтықарасу ауылдық округ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 3-қосымша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Алтықарасу ауылдық округ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