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87bc" w14:textId="db5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Кентау қаласының көшелерін және шағын аудандарын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әкімдігінің 2019 жылғы 23 желтоқсандағы № 292 қаулысы және Түркістан облыстық мәслихатының 2019 жылғы 9 желтоқсандағы № 44/482-VI шешімі. Түркістан облысының Әділет департаментіне 2020 жылғы 5 қаңтарда № 5349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 жанындағы Республикалық ономастика комиссиясының 2018 жылғы 28 желтоқсандағы қорытындысы негізінде,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Кентау қаласының атауы жоқ көшелеріне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Кентау қаласының көшелері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Кентау қаласының атауы жоқ шағын аудандарына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Түркістан облысы Кентау қаласының шағын аудандары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ресми жарияланғаннан кейін Түркістан облысы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мен шешімнің орындалуын бақылау Түркістан облысы әкімінің орынбасары С.А. Қалқамановқа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қаулы мен шешім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Кентау қаласының көшелерін және шағын аудандарын қайта атау және атау беру туралы" Түркістан облысы әкімдігінің 2019 жылғы "___"____________ №____ қаулысы мен Түркістан облыстық мәслихатының 2019 жылғы "____"__________ №_____ шешіміне.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атауы жоқ көшелеріне берілетін атаулар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"Шұғыла" 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Нұртас Оңдасынов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Қазыбек би көшесі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Әбілхайыр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Қарабура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Жұмабек Тәшенов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68-шағын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Кенші даңқы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Қаратау тәжі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Ордабасы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Әулиеата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Ұлы 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Жеңіс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Шымкент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Отырар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69-шағын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Орбұлақ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Үшқоңыр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Сырдария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Бекарыс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Жанарыс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Ақарыс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Байжансай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"Батыс" 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Рахманқұл Бердібаев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Әубәкір қары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Ақсүмбе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61-шағын аудан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Қаратөбе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Ақбикеш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Байқоңыр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Руханият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Баянауыл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Алтынқазық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Айсауыт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Сайрам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Теріскей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Елқоныс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65-шағын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Мырзашөл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Қызылқұм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Самұрық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66-шағын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Ордалы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Ұлағат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74-шағын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Бес 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Жалаңтөс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Бәйтерек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Тайбурыл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Мойынқұм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Тассарай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көшені – Сарайшық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78-шағын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Өркен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Молшылық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75-шағын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Жеті жарғы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Сығанақ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Күлтөбе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Төлеген Момбеков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Жеті қазына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Түйетас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Дәстүр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Көктерек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Зеңгіш баб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Таңшолпан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"Болашақ" 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Райымбек Сейтметов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Насыр Фазылов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Адыл Якубов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Қасым Қайсенов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Исабеков Өтебай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"Қаратау" шағын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Торғауыт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Ақсай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Ізгілік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Босаға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Гумер Миннибаев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көшені – Керей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көшее – Әз Жәнібек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Қазығұрт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Дарабоз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"Шоқтас" саяжай кооперативі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Таңбалы 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Қалыңсай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Иқан 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Ойық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Тасбұлақ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Талдыбұлақ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Жүзімдік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Береке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Ырысты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Қайнар 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Қарасу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Ақтас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– Үшбұлақ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– Көкбел 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– Жемісті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– Аққайың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– Қызылкөл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– Балды 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көшеге – Дауылпаз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көшеге – Қарашық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көшеге – Ұлыс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қайта аталатын көшелерінің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Идеологиялық тұрғыдан ескірген атаулар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Гаражная көшесін – Оғызтау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Геологическая-3 көшесін – Темірқазық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Мельничная көшесін – Диірменші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көшесін – Тоныкөк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– Күлтегін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Чайкина көшесін – Білге қаған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көшесін – Керегетас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көшесін – Тұлпар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көшесін – Парасат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Арычная көшесін – Ақбұлақ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Овражная көшесін – Мыңбұлақ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С.Ходжанов көшесін – Сұлтанбек Қожанов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Қайталанатын көше атаулары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бүргем 1 көшесін – Тәуелсіздік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Бейбарс көшесін – Сейхұн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Ерубаев тұйық көшесін – Хиуаз Доспанова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тұйық көшесін – Мұрагер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көшесін – Ырмақ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көшесін – Бүргем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Қ.Аманжолов көшесін – Жерұйық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– Рақымжан Қошқарбаев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2 тұйық көшесін – Бала би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көшесін – Алтын 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Н.Оңдасынов көшесін – Талды 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З.Қалауова көшесін – Медеу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Н.Оңдасынов көшесін – Ақселеу Сейдімбек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атауы жоқ шағын аудандарына берілетін атаулар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68 - шағын ауданына – Сарыарқа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69 - шағын ауданына – Ұлытау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61 - шағын ауданына – Тұран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74 - шағын ауданына – Жетісу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75 - шағын ауданына – Атамекен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15 - шағын ауданына – Нұрлы жол шағын ауданы.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қайта аталатын шағын аудандарының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Оңтүстік Шығыс шағын ауданын – Астана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Оңтүстік Батыс шағын ауданын – Түркістан шағын ауданы.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