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11bc" w14:textId="4541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Қызыләскер ауылдық округінің 2020-2022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63/7 шешімі. Солтүстік Қазақстан облысының Әділет департаментінде 2020 жылғы 9 қаңтарда № 5806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Мамлют ауданы Қызыләскер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83164,4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81555,4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83164,4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000000"/>
          <w:sz w:val="28"/>
        </w:rPr>
        <w:t>№ 80/7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қаржыландырылатын, мемлекеттік мекемелерге бекітіп берілген мемлекеттік мүлікті сатудан түсетін ақша.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бюджетіне аудандық бюджеттен берілетін бюджеттік субвенциялар 21786 мың теңге сомада ескерілсін.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Мамлют ауданы Қызыләскер ауылдық округі Қызыләскер ауылының су тарату желілерін ағымдағы жөндеуге 2500 мың теңге сомасында ескерілсін.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Аудандық бюджеттен 2020 жылға арналған Солтүстік Қазақстан облысы Мамлют ауданы Қызыләскер ауылдық округінің бюджетіне берілетін нысаналы ағымдағы трансфертердің көлемі 6613 мың теңге сомасында ескерілсін.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енгізіледi.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Қызыләскер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мəслихатының 15.04.2020 </w:t>
      </w:r>
      <w:r>
        <w:rPr>
          <w:rFonts w:ascii="Times New Roman"/>
          <w:b w:val="false"/>
          <w:i w:val="false"/>
          <w:color w:val="ff0000"/>
          <w:sz w:val="28"/>
        </w:rPr>
        <w:t>№ 68/6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15.12.2020 </w:t>
      </w:r>
      <w:r>
        <w:rPr>
          <w:rFonts w:ascii="Times New Roman"/>
          <w:b w:val="false"/>
          <w:i w:val="false"/>
          <w:color w:val="ff0000"/>
          <w:sz w:val="28"/>
        </w:rPr>
        <w:t>№ 80/7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51806,3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31 желтоқсандағы № 63/7 шешіміне 2 -қосымша</w:t>
            </w:r>
          </w:p>
        </w:tc>
      </w:tr>
    </w:tbl>
    <w:bookmarkStart w:name="z5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Солтүстік Қазақстан облысы Мамлют ауданы Қызыләскер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31 желтоқсандағы № 63/7 шешіміне 3 -қосымша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Қызыләскер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