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bce" w14:textId="43a9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Көктал ауылдық округінің Көктал ауылындағы Пионерская көшесінің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Көктал ауылдық округі әкімінің 2019 жылғы 24 қаңтардағы № 2 шешімі. Жамбыл облысы Әділет департаментінде 2019 жылғы 31 қаңтарда № 4094 болып тіркелді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онамастика комиссиясының 2018 жылғы "4" қыркүйектегі қорытындысы негізінде және тиісті аумақ халқының пікірін ескере отырып, Көктал ауылдық округінің әкімі ШЕШІМ ҚАБЫЛДАДЫ: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Талас ауданы Көктал ауылдық округі Көктал ауылындағы Пионерская көшесі "Жастар" көшесі болып өзгертілсін.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қадағалауды өзіме қалдырамын.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Көктал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Қырықбаев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