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a1bba" w14:textId="71a1b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2019 жылғы 4 қаңтардағы № 309 "2019–2021 жылдарға арналған Шұбарши ауылдық округ бюджетін бекіту туралы"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аудандық мәслихатының 2019 жылғы 28 мамырдағы № 347 шешімі. Ақтөбе облысының Әділет департаментінде 2019 жылғы 30 мамырда № 6215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9–1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тармағына, </w:t>
      </w:r>
      <w:r>
        <w:rPr>
          <w:rFonts w:ascii="Times New Roman"/>
          <w:b w:val="false"/>
          <w:i w:val="false"/>
          <w:color w:val="000000"/>
          <w:sz w:val="28"/>
        </w:rPr>
        <w:t>109-1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 тармағына, Қазақстан Республикасының 2001 жылғы 23 қаңтардағы "Қазақстан Республикасындағы жергілікті мемлекеттік басқару және өзін –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2–7 тармағына сәйкес Темір аудандық мәслихаты ШЕШІМ ҚАБЫЛДАДЫ: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2019 жылғы 4 қаңтардағы № 309 "2019 – 2021 жылдарға арналған Шұбарши ауылдық округ бюджетін бекіту туралы" (нормативтік құқықтық актілерді мемлекеттік тіркеу тізілімінде № 3-10-238 тіркелген, 2019 жылғы 22 қаңтарда Қазақстан Республикасы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"79 026" сандары "83 590"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"69 006" сандары "73 570" сандарымен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"82 942,2" сандары "87 506,2"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екінші абзацта: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"4 297" сандары "7 556"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абзацпен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әкімшілік қызметшілердің жекелеген санаттарының жалақысын көтеруге – 1 305 мың теңге.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1–қосымша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"Темір аудандық мәслихатының аппараты" мемлекеттік мекемесіне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Қазақстан Республикасы нормативтік құқықтық актілерінің эталондық бақылау банкіне электрондық түрде ресми жариялауға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шешімді Темір аудандық мәслихатының интернет – ресурсында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орналастыруды қамтамасыз етсін.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2019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Темір аудандық 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Балбосынов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Темір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Ізбасов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4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309 шешіміне 1 –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Шұбарши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8"/>
        <w:gridCol w:w="454"/>
        <w:gridCol w:w="464"/>
        <w:gridCol w:w="1247"/>
        <w:gridCol w:w="616"/>
        <w:gridCol w:w="631"/>
        <w:gridCol w:w="7"/>
        <w:gridCol w:w="5549"/>
        <w:gridCol w:w="19"/>
        <w:gridCol w:w="2395"/>
      </w:tblGrid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83590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73570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73570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73570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87506,2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21176,2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21176,2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21176,2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752,2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52490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52490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52490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48861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қала,кент,ауыл,ауылдық округ әкімінің аппараты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9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қала,ауыл,кент,ауылдық округ әкімінің аппараты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 ) нысаналы трансферттерді қайтару.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-3916,2 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3916,2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3916,2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3916,2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