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cded8" w14:textId="46cde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Мал шаруашылығы саласындағы субсидиялар көлемдерін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2019 жылғы 29 сәуірдегі № А-5/199 қаулысы. Ақмола облысының Әділет департаментінде 2019 жылғы 4 мамырда № 7168 болып тіркелді. Күші жойылды - Ақмола облысы әкімдігінің 2020 жылғы 4 ақпандағы № А-2/47 қаулысымен</w:t>
      </w:r>
    </w:p>
    <w:p>
      <w:pPr>
        <w:spacing w:after="0"/>
        <w:ind w:left="0"/>
        <w:jc w:val="both"/>
      </w:pPr>
      <w:r>
        <w:rPr>
          <w:rFonts w:ascii="Times New Roman"/>
          <w:b w:val="false"/>
          <w:i w:val="false"/>
          <w:color w:val="ff0000"/>
          <w:sz w:val="28"/>
        </w:rPr>
        <w:t xml:space="preserve">
      Ескерту. Күші жойылды - Ақмола облысы әкімдігінің 04.02.2020 </w:t>
      </w:r>
      <w:r>
        <w:rPr>
          <w:rFonts w:ascii="Times New Roman"/>
          <w:b w:val="false"/>
          <w:i w:val="false"/>
          <w:color w:val="ff0000"/>
          <w:sz w:val="28"/>
        </w:rPr>
        <w:t>№ А-2/47</w:t>
      </w:r>
      <w:r>
        <w:rPr>
          <w:rFonts w:ascii="Times New Roman"/>
          <w:b w:val="false"/>
          <w:i w:val="false"/>
          <w:color w:val="ff0000"/>
          <w:sz w:val="28"/>
        </w:rPr>
        <w:t xml:space="preserve"> (ресми жарияланған күнінен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"Асыл тұқымды мал шаруашылығын дамытуды, мал шаруашылығының өнімділігін және өнім сапасын арттыруды субсидиялау қағидаларын бекіту туралы" Қазақстан Республикасы Ауыл шаруашылығы министрінің 2019 жылғы 15 наурыздағы № 108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18404 болып тіркелген) сәйкес, Ақмола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асыл тұқымды мал шаруашылығын дамытуды субсидиялау бағыттары бойынша субсидиялар көлемдері бекітілсін.</w:t>
      </w:r>
    </w:p>
    <w:bookmarkEnd w:id="1"/>
    <w:bookmarkStart w:name="z3" w:id="2"/>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мал шаруашылығының өнiмдiлiгiн және өнім сапасын арттыруды субсидиялау бағыттары бойынша субсидиялар көлемдері бекітілсін.</w:t>
      </w:r>
    </w:p>
    <w:bookmarkEnd w:id="2"/>
    <w:bookmarkStart w:name="z4" w:id="3"/>
    <w:p>
      <w:pPr>
        <w:spacing w:after="0"/>
        <w:ind w:left="0"/>
        <w:jc w:val="both"/>
      </w:pPr>
      <w:r>
        <w:rPr>
          <w:rFonts w:ascii="Times New Roman"/>
          <w:b w:val="false"/>
          <w:i w:val="false"/>
          <w:color w:val="000000"/>
          <w:sz w:val="28"/>
        </w:rPr>
        <w:t xml:space="preserve">
      3. Осы қаулының </w:t>
      </w:r>
      <w:r>
        <w:rPr>
          <w:rFonts w:ascii="Times New Roman"/>
          <w:b w:val="false"/>
          <w:i w:val="false"/>
          <w:color w:val="000000"/>
          <w:sz w:val="28"/>
        </w:rPr>
        <w:t>3-қосымшасына</w:t>
      </w:r>
      <w:r>
        <w:rPr>
          <w:rFonts w:ascii="Times New Roman"/>
          <w:b w:val="false"/>
          <w:i w:val="false"/>
          <w:color w:val="000000"/>
          <w:sz w:val="28"/>
        </w:rPr>
        <w:t xml:space="preserve"> сәйкес асыл тұқымды мал шаруашылығын дамытуды, мал шаруашылығының өнiмдiлiгiн және өнім сапасын арттыруды субсидиялау бағыттары бойынша "Асыл тұқымды мал шаруашылығын дамытуды, мал шаруашылығының өнімділігін және өнім сапасын арттыруды субсидиялау қағидаларын бекіту туралы" Қазақстан Республикасы Ауыл шаруашылығы министрінің 2019 жылғы 15 наурыздағы № 108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18404 болып тіркелген) қолданысқа енгізілгенге дейін алдыңғы жылы мақұлданған өтінімдер бойынша субсидиялар көлемдері бекітілсін.</w:t>
      </w:r>
    </w:p>
    <w:bookmarkEnd w:id="3"/>
    <w:bookmarkStart w:name="z5" w:id="4"/>
    <w:p>
      <w:pPr>
        <w:spacing w:after="0"/>
        <w:ind w:left="0"/>
        <w:jc w:val="both"/>
      </w:pPr>
      <w:r>
        <w:rPr>
          <w:rFonts w:ascii="Times New Roman"/>
          <w:b w:val="false"/>
          <w:i w:val="false"/>
          <w:color w:val="000000"/>
          <w:sz w:val="28"/>
        </w:rPr>
        <w:t xml:space="preserve">
      4. "Мал шаруашылығы саласындағы субсидиялар көлемдерін бекіту туралы" Ақмола облысы әкімдігінің 2019 жылғы 5 ақпандағы № А-2/50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7063 болып тіркелген, 2019 жылғы 12 ақпанда Қазақстан Республикасы нормативтік құқықтық актілерінің электрондық түрдегі эталондық бақылау банкінде жарияланған) күші жойылды деп танылсын.</w:t>
      </w:r>
    </w:p>
    <w:bookmarkEnd w:id="4"/>
    <w:bookmarkStart w:name="z6" w:id="5"/>
    <w:p>
      <w:pPr>
        <w:spacing w:after="0"/>
        <w:ind w:left="0"/>
        <w:jc w:val="both"/>
      </w:pPr>
      <w:r>
        <w:rPr>
          <w:rFonts w:ascii="Times New Roman"/>
          <w:b w:val="false"/>
          <w:i w:val="false"/>
          <w:color w:val="000000"/>
          <w:sz w:val="28"/>
        </w:rPr>
        <w:t>
      5.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Е.Маржықпаев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2019 жылғы 29 сәуірдегі</w:t>
            </w:r>
            <w:r>
              <w:br/>
            </w:r>
            <w:r>
              <w:rPr>
                <w:rFonts w:ascii="Times New Roman"/>
                <w:b w:val="false"/>
                <w:i w:val="false"/>
                <w:color w:val="000000"/>
                <w:sz w:val="20"/>
              </w:rPr>
              <w:t>№ А-5/199 қаулысына</w:t>
            </w:r>
            <w:r>
              <w:br/>
            </w:r>
            <w:r>
              <w:rPr>
                <w:rFonts w:ascii="Times New Roman"/>
                <w:b w:val="false"/>
                <w:i w:val="false"/>
                <w:color w:val="000000"/>
                <w:sz w:val="20"/>
              </w:rPr>
              <w:t>1-қосымша</w:t>
            </w:r>
          </w:p>
        </w:tc>
      </w:tr>
    </w:tbl>
    <w:bookmarkStart w:name="z8" w:id="6"/>
    <w:p>
      <w:pPr>
        <w:spacing w:after="0"/>
        <w:ind w:left="0"/>
        <w:jc w:val="left"/>
      </w:pPr>
      <w:r>
        <w:rPr>
          <w:rFonts w:ascii="Times New Roman"/>
          <w:b/>
          <w:i w:val="false"/>
          <w:color w:val="000000"/>
        </w:rPr>
        <w:t xml:space="preserve"> Асыл тұқымды мал шаруашылығын дамытуды субсидиялау бағыттары бойынша субсидиялар көлемдері</w:t>
      </w:r>
    </w:p>
    <w:bookmarkEnd w:id="6"/>
    <w:p>
      <w:pPr>
        <w:spacing w:after="0"/>
        <w:ind w:left="0"/>
        <w:jc w:val="both"/>
      </w:pPr>
      <w:r>
        <w:rPr>
          <w:rFonts w:ascii="Times New Roman"/>
          <w:b w:val="false"/>
          <w:i w:val="false"/>
          <w:color w:val="ff0000"/>
          <w:sz w:val="28"/>
        </w:rPr>
        <w:t xml:space="preserve">
      Ескерту. 1-қосымша жаңа редакцияда – Ақмола облысы әкімдігінің 25.12.2019 </w:t>
      </w:r>
      <w:r>
        <w:rPr>
          <w:rFonts w:ascii="Times New Roman"/>
          <w:b w:val="false"/>
          <w:i w:val="false"/>
          <w:color w:val="ff0000"/>
          <w:sz w:val="28"/>
        </w:rPr>
        <w:t>№ А-12/644</w:t>
      </w:r>
      <w:r>
        <w:rPr>
          <w:rFonts w:ascii="Times New Roman"/>
          <w:b w:val="false"/>
          <w:i w:val="false"/>
          <w:color w:val="ff0000"/>
          <w:sz w:val="28"/>
        </w:rPr>
        <w:t xml:space="preserve"> (ресми жарияланған күнінен бастап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1"/>
        <w:gridCol w:w="4171"/>
        <w:gridCol w:w="925"/>
        <w:gridCol w:w="2467"/>
        <w:gridCol w:w="3446"/>
      </w:tblGrid>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Субсидиялау бағыты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Субсидиялаудың көлемі</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Субсидиялаудың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және етті-сүтті мал шаруашылығы</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тауарлық аналық басы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31 998</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319 980</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15 194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303 880</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Табынның өсімін молайту үшін пайдаланылатын етті және етті-сүтті тұқымдардың асыл тұқымды тұқымдық бұқасын күтіп-бағу</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асыл тұқымды ірі қара мал сатып алу</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131 550</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асыл тұқымды аналық мал басын сатып алу</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2 940</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661 500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1 441 910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мал шаруашылығы</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басын сатып алу</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немесе ТМД елдерінен әкелінген шетелдік</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6 900</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Аустралия, АҚШ, Канада және Еуропа елдерінен әкелінген</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31 725</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(фермер) қожалықтарында және ауыл шаруашылығы кооперативтерінде ірі қара малдың аналық басын қолдан ұрықтандыру жөніндегі көрсетілетін қызметтерді субсидиялау</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ұрықтандырылған бас/шағылысу маусымы</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61 125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құс шаруашылығы</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Ата-енелік/ата-тектік нысандағы асыл тұқымды тәуліктік балапан сатып алу</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66 870</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40 122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40 122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1 543 157</w:t>
            </w:r>
          </w:p>
        </w:tc>
      </w:tr>
    </w:tbl>
    <w:p>
      <w:pPr>
        <w:spacing w:after="0"/>
        <w:ind w:left="0"/>
        <w:jc w:val="left"/>
      </w:pPr>
      <w:r>
        <w:rPr>
          <w:rFonts w:ascii="Times New Roman"/>
          <w:b/>
          <w:i w:val="false"/>
          <w:color w:val="000000"/>
        </w:rPr>
        <w:t xml:space="preserve"> Асыл тұқымды мал шаруашылығын дамытуды субсидиялау бағыттары бойынша Қазақстан Республикасы Үкіметінің резерві қаражатынан бөлінген субсидиялар көлемдері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0"/>
        <w:gridCol w:w="3649"/>
        <w:gridCol w:w="809"/>
        <w:gridCol w:w="3013"/>
        <w:gridCol w:w="3699"/>
      </w:tblGrid>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Субсидиялау бағыты</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Субсидиялаудың көлемі</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Субсидиялаудың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және етті-сүтті мал шаруашылығы</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тауарлық аналық басы</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33 000</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330 000</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1 735</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34 700</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Табынның өсімін молайту үшін пайдаланылатын етті және етті-сүтті тұқымдардың асыл тұқымды тұқымдық бұқасын күтіп-бағу</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39 000</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асыл тұқымды ірі қара мал сатып алу</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2 553</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382 950</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асыл тұқымды аналық мал басын сатып алу</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805 100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мал шаруашылығы</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тұқымдардың асыл тұқымды бұқасының ұрығын сатып алу</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жынысты</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доза</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5 011</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35 326</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жынысты</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доза</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2 256</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2 486,908</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басын сатып алу</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немесе ТМД елдерінен әкелінген шетелдік</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9 600</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Табынның өсімін молайту үшін пайдаланылатын сүтті және сүтті-етті тұқымдардың асыл тұқымды тұқымдық бұқасын күтіп-бағу</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(фермер) қожалықтарында және ауыл шаруашылығы кооперативтерінде ірі қара малдың аналық басын қолдан ұрықтандыру жөніндегі көрсетілетін қызметтерді субсидиялау</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ұрықтандырылған бас/шағылысу маусымы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53 562,908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Жұмыртқалы құс шаруашылығы</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құстардан алынған жұмыртқа бағытындағы финалдық нысандағы тәуліктік балапан сатып алу</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1 056 600</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63 396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63 396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шаруашылығы</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Шаруашылықтарда және ауыл шаруашылығы кооперативтерінде қойлардың аналық басын қолдан ұрықтандыру жөніндегі көрсетілетін қызметтерді субсидиялау</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ұрықтандырылған бас/шағылысу маусымы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14 777</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14 777</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асыл тұқымды аналық басы</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бас/шағылысу маусымы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1 295</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тауарлық аналық басы</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бас/шағылысу маусымы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17 313</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25 969,5</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қойлар сатып алу</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42 265,5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шаруашылығы</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бағыттағы асыл тұқымды тұқымдық айғырлар сатып алу</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964 424,408</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2019 жылғы 29 сәуірдегі</w:t>
            </w:r>
            <w:r>
              <w:br/>
            </w:r>
            <w:r>
              <w:rPr>
                <w:rFonts w:ascii="Times New Roman"/>
                <w:b w:val="false"/>
                <w:i w:val="false"/>
                <w:color w:val="000000"/>
                <w:sz w:val="20"/>
              </w:rPr>
              <w:t>№ А-5/199 қаулысына</w:t>
            </w:r>
            <w:r>
              <w:br/>
            </w:r>
            <w:r>
              <w:rPr>
                <w:rFonts w:ascii="Times New Roman"/>
                <w:b w:val="false"/>
                <w:i w:val="false"/>
                <w:color w:val="000000"/>
                <w:sz w:val="20"/>
              </w:rPr>
              <w:t>2-қосымша</w:t>
            </w:r>
          </w:p>
        </w:tc>
      </w:tr>
    </w:tbl>
    <w:bookmarkStart w:name="z10" w:id="7"/>
    <w:p>
      <w:pPr>
        <w:spacing w:after="0"/>
        <w:ind w:left="0"/>
        <w:jc w:val="left"/>
      </w:pPr>
      <w:r>
        <w:rPr>
          <w:rFonts w:ascii="Times New Roman"/>
          <w:b/>
          <w:i w:val="false"/>
          <w:color w:val="000000"/>
        </w:rPr>
        <w:t xml:space="preserve"> Мал шаруашылығының өнiмдiлiгiн және өнім сапасын арттыруды субсидиялау бағыттары бойынша субсидиялар көлемдері</w:t>
      </w:r>
    </w:p>
    <w:bookmarkEnd w:id="7"/>
    <w:p>
      <w:pPr>
        <w:spacing w:after="0"/>
        <w:ind w:left="0"/>
        <w:jc w:val="both"/>
      </w:pPr>
      <w:r>
        <w:rPr>
          <w:rFonts w:ascii="Times New Roman"/>
          <w:b w:val="false"/>
          <w:i w:val="false"/>
          <w:color w:val="ff0000"/>
          <w:sz w:val="28"/>
        </w:rPr>
        <w:t xml:space="preserve">
      Ескерту. 2-қосымша жаңа редакцияда – Ақмола облысы әкімдігінің 25.12.2019 </w:t>
      </w:r>
      <w:r>
        <w:rPr>
          <w:rFonts w:ascii="Times New Roman"/>
          <w:b w:val="false"/>
          <w:i w:val="false"/>
          <w:color w:val="ff0000"/>
          <w:sz w:val="28"/>
        </w:rPr>
        <w:t>№ А-12/644</w:t>
      </w:r>
      <w:r>
        <w:rPr>
          <w:rFonts w:ascii="Times New Roman"/>
          <w:b w:val="false"/>
          <w:i w:val="false"/>
          <w:color w:val="ff0000"/>
          <w:sz w:val="28"/>
        </w:rPr>
        <w:t xml:space="preserve"> (ресми жарияланған күнінен бастап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2"/>
        <w:gridCol w:w="3427"/>
        <w:gridCol w:w="616"/>
        <w:gridCol w:w="3287"/>
        <w:gridCol w:w="4088"/>
      </w:tblGrid>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Субсидиялау бағыты</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Субсидиялаудың көлемі</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Субсидиялаудың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және етті-сүтті мал шаруашылығы</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бір уақытта кемінде 1000 бас болатын бордақылау алаңдарына бордақылау үшін өткізілген немесе ауыстырылған бұқашықтардың құнын арзандату</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тірідей салмағы, килограмм</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933 668</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186 733,6</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бір уақытта кемінде 1000 бас болатын бордақылау алаңдары үшін бұқашықтарды бордақылау шығындарын арзандату</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қосқан салмағы, килограмм</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788 956,445</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157 791,289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344 524,889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мал шаруашылығы</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өндіру құнын арзандату</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600 бастан басталатын шаруашылық</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немесе өңделген килограмм</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4 537 907,143</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158 826,750005</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400 бастан басталатын шаруашылық</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немесе өңделген килограмм</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1 646 820,4</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32 936,408</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50 бастан басталатын шаруашылық</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немесе өңделген килограмм</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724 600,5</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7 246,005</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немесе өңделген килограмм</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205 009,163005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шаруашылығы</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Бие сүтін өндіру және өңдеу құнын арзандату</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227 000</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13 620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13 620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құс шаруашылығы</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етін өндіру құнын арзандату</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тоннадан басталатын нақты өндіріс</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немесе өңделген килограмм</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5 721 177,7</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457 694,216</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тоннадан басталатын нақты өндіріс</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немесе өңделген килограмм</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121 900</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463 789,216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1 026 943,268005</w:t>
            </w:r>
          </w:p>
        </w:tc>
      </w:tr>
    </w:tbl>
    <w:p>
      <w:pPr>
        <w:spacing w:after="0"/>
        <w:ind w:left="0"/>
        <w:jc w:val="left"/>
      </w:pPr>
      <w:r>
        <w:rPr>
          <w:rFonts w:ascii="Times New Roman"/>
          <w:b/>
          <w:i w:val="false"/>
          <w:color w:val="000000"/>
        </w:rPr>
        <w:t xml:space="preserve"> Мал шаруашылығының өнiмдiлiгiн және өнім сапасын арттыруды субсидиялау бағыттары бойынша Қазақстан Республикасы Үкіметінің резерві қаражатынан бөлінген субсидиялар көлемдері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2"/>
        <w:gridCol w:w="3582"/>
        <w:gridCol w:w="644"/>
        <w:gridCol w:w="3715"/>
        <w:gridCol w:w="3437"/>
      </w:tblGrid>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Субсидиялау бағыты</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Субсидиялаудың көлемі</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Субсидиялаудың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және етті-сүтті мал шаруашылығы</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бір уақытта кемінде 1000 бас болатын бордақылау алаңдарына бордақылау үшін өткізілген немесе ауыстырылған бұқашықтардың құнын арзандату</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тірідей салмағы, килограмм</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148 975</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29 795</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бір уақытта кемінде 1000 бас болатын бордақылау алаңдары үшін бұқашықтарды бордақылау шығындарын арзандату</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қосқан салмағы, килограмм</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863 108,555</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172 621,711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202 416,711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мал шаруашылығы</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өндіру құнын арзандату</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600 бастан басталатын шаруашылық</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немесе өңделген килограмм</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13 917 935</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487 127,725</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400 бастан басталатын шаруашылық</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немесе өңделген килограмм</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4 730 633</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94 612,66</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50 бастан басталатын шаруашылық</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немесе өңделген килограмм</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3 907 003</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39 070,03</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немесе өңделген килограмм</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4 373 132</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43 731,32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664 541,735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шаруашылығы</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Бие сүтін өндіру және өңдеу құнын арзандату</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188 724</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11 323,44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11 323,44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құс шаруашылығы</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етін өндіру құнын арзандату</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тоннадан басталатын нақты өндіріс</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немесе өңделген килограмм</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18 140 666,925</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1 451 253,354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1 451 253,354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Жұмыртқалы құс шаруашылығы</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жұмыртқа өндіру құнын арзандату</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миллион данадан басталатын нақты өндіріс</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дана</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360 981 359</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1 082 944,077</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миллион данадан басталатын нақты өндіріс</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дана</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55 785 125</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122 727,275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1 205 671,352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шаруашылығы</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Қозы өткізу құнын арзандату</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бас</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3 535 575,592</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2019 жылғы 29 сәуірдегі</w:t>
            </w:r>
            <w:r>
              <w:br/>
            </w:r>
            <w:r>
              <w:rPr>
                <w:rFonts w:ascii="Times New Roman"/>
                <w:b w:val="false"/>
                <w:i w:val="false"/>
                <w:color w:val="000000"/>
                <w:sz w:val="20"/>
              </w:rPr>
              <w:t>№ А-5/199 қаулысына</w:t>
            </w:r>
            <w:r>
              <w:br/>
            </w:r>
            <w:r>
              <w:rPr>
                <w:rFonts w:ascii="Times New Roman"/>
                <w:b w:val="false"/>
                <w:i w:val="false"/>
                <w:color w:val="000000"/>
                <w:sz w:val="20"/>
              </w:rPr>
              <w:t>3-қосымша</w:t>
            </w:r>
          </w:p>
        </w:tc>
      </w:tr>
    </w:tbl>
    <w:bookmarkStart w:name="z12" w:id="8"/>
    <w:p>
      <w:pPr>
        <w:spacing w:after="0"/>
        <w:ind w:left="0"/>
        <w:jc w:val="left"/>
      </w:pPr>
      <w:r>
        <w:rPr>
          <w:rFonts w:ascii="Times New Roman"/>
          <w:b/>
          <w:i w:val="false"/>
          <w:color w:val="000000"/>
        </w:rPr>
        <w:t xml:space="preserve"> Асыл тұқымды мал шаруашылығын дамытуды, мал шаруашылығының өнiмдiлiгiн және өнім сапасын арттыруды субсидиялау бағыттары бойынша "Асыл тұқымды мал шаруашылығын дамытуды, мал шаруашылығының өнімділігін және өнім сапасын арттыруды субсидиялау қағидаларын бекіту туралы" Қазақстан Республикасы Ауыл шаруашылығы министрінің 2019 жылғы 15 наурыздағы № 108 бұйрығы (Нормативтік құқықтық актілерді мемлекеттік тіркеу тізілімінде № 18404 болып тіркелген) қолданысқа енгізілгенге дейін алдыңғы жылы мақұлданған өтінімдер бойынша субсидиялар көлемдері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5"/>
        <w:gridCol w:w="3491"/>
        <w:gridCol w:w="1010"/>
        <w:gridCol w:w="3634"/>
        <w:gridCol w:w="3190"/>
      </w:tblGrid>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Субсидиялау бағыты</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Субсидиялаудың көлемі</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Субсидиялаудың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мал шаруашылығы</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аналық бас</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4 920,0</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етті тұқымдардың асыл тұқымды тұқымдық бұқаларын сатып алу</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бір уақытта кемінде 1000 бас болатын бордақылау алаңдарына бордақылау үшін өткізілген бұқашықтардың құнын арзандату</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тiрiдей салмағының бір килограмы</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152 606</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30 521,1</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бір уақытта кемінде 1000 бас болатын бордақылау алаңдары үшін бұқашықтарды бордақылау шығындарын арзандату</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қосқан салмағының бір килограмы</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8 420</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1 684,0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37 275,1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мал шаруашылығы</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бұқалардың ұрығын сатып алу</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жынысты</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жынысты</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1 908</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1 228,2</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өндіру құнын арзандату</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аналық бас саны 600 бастан басталатын шаруашылық</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салмағының бір килограмы</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1 263 786,9</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44 232,543</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аналық бас саны 400 бастан басталатын шаруашылық</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салмағының бір килограмы</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639 167,0</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12 783,34</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аналық бас саны 50 бастан басталатын шаруашылық</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салмағының бір килограмы</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239 833,0</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2 398,33</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салмағының бір килограмы</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26 446,0</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264,46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61 260,873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шаруашылығы</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Бие сүтін өндіру және өңдеу құнын арзандату</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18 700,0</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1 122,0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1 122,0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шаруашылығы</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Қозы өткізу құнын арзандату</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құс шаруашылығы</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етін өндіру құнын арзандату</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тоннадан басталатын нақты өндіріс</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549 194,0</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43 935,52</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тоннадан басталатын нақты өндіріс</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436 036,0</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30 522,52</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тоннадан басталатын нақты өндіріс</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3 108,0</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74 613,44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Жұмыртқалық құс шаруашылығы</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жұмыртқа өндіру құнын арзандату</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миллион данадан басталатын нақты өндіріс</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158 771 379,0</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476 314,137</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миллион данадан басталатын нақты өндіріс</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7 374 725,5</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16 224,396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492 538,533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667 199,946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