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2ac2" w14:textId="ec42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22 желтоқсандағы № 16-1 "2018-2020 жылдарға арналған Аққайың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29 қарашадағы № 26-1 шешімі. Солтүстік Қазақстан облысының Әділет департаментінде 2018 жылғы 7 желтоқсанда № 5053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2017 жылғы 22 желтоқсандағы № 16-1 "2018-2020 жылдарға арналған Аққайың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4470 болып тіркелген, Қазақстан Республикасы нормативтік құқықтық актілерінің электрондық түрдегі эталондық бақылау банкінде 2018 жылғы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Аққайың ауданының 2018-2020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2948593,4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- 545103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- 12189,8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- 33116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2358184,6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2980468,2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29354,8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- 39682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10327,2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- 61229,6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- 61229,6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- 39682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10327,2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- 31874,8мың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2018 жылға арналған аудан бюджетінде нысаналы трансферттер жалпы сомасы 297397,6 мың теңге есепке алынсын, соның ішінде дамытуға 100000 мың теңге:";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Қазақстан Республикасы Үкіметінің 2016 жылғы 14 сәуірдегі № 213 "Қазақстан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жоспарының үшінші кезеңін (2016-2018 жылдар) бекіту туралы" қаулысымен бекітілген,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7945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(жөргектермен, несеп қабылдағыш-тармен, нәжіс қабылдағыштармен) қамтамасыз ету нормаларын ұлғайтуына 3745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ұлғайтуына 255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берілетін техникалық көмекші (орнын толтырушы) құралдардың тізбесін кеңейтуіне 3945 мың теңге;";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еңбек нарығын дамытуға 41922,1 мың теңге, оның ішінде: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- 4683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ұсыну - 8754,2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-5412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жалға алу (жалдау) және коммуналдық шығындарды өтеуге – 12974,4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асыруына қоныс аударушыларға гранттар 10098,5 мың теңге;";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Ақмамбаева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29 қарашадағы № 26-1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22 желтоқсандағы № 16-1 шешіміне 1-қосымша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2948593,4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545 103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2358184,6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2358184,6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2358184,6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2980468,2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1586108,5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-61 229,6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