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3a97" w14:textId="2f13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ауылдық округі әкімінің 2009 жылғы 26 қазандағы № 10 "Таран ауылдық округі елді мекендерінің құрамдық бөлектеріне атаулар беру туралы" шешіміне өзгерістер енгізу туралы</w:t>
      </w:r>
    </w:p>
    <w:p>
      <w:pPr>
        <w:spacing w:after="0"/>
        <w:ind w:left="0"/>
        <w:jc w:val="both"/>
      </w:pPr>
      <w:r>
        <w:rPr>
          <w:rFonts w:ascii="Times New Roman"/>
          <w:b w:val="false"/>
          <w:i w:val="false"/>
          <w:color w:val="000000"/>
          <w:sz w:val="28"/>
        </w:rPr>
        <w:t>Қостанай облысы Таран ауданы Таран ауылдық округі әкімінің 2018 жылғы 21 мамырдағы № 6 шешімі. Қостанай облысының Әділет департаментінде 2018 жылғы 31 мамырда № 7804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"Қостанай облысының әкімшілік-аумақтық құрылысындағы өзгерістер туралы" Қостанай облысы әкімдігінің 2017 жылғы 24 мамырдағы </w:t>
      </w:r>
      <w:r>
        <w:rPr>
          <w:rFonts w:ascii="Times New Roman"/>
          <w:b w:val="false"/>
          <w:i w:val="false"/>
          <w:color w:val="000000"/>
          <w:sz w:val="28"/>
        </w:rPr>
        <w:t>№ 3</w:t>
      </w:r>
      <w:r>
        <w:rPr>
          <w:rFonts w:ascii="Times New Roman"/>
          <w:b w:val="false"/>
          <w:i w:val="false"/>
          <w:color w:val="000000"/>
          <w:sz w:val="28"/>
        </w:rPr>
        <w:t xml:space="preserve"> бірлескен қаулысына және Қостанай облысы мәслихатының 2017 жылғы 24 мамырдағы № 161 шешіміне (Нормативтік құқықтық актілерді мемлекеттік тіркеу тізілімінде № 7123 болып тіркелген) сәйкес Таран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xml:space="preserve">
      1. Таран ауылдық округі әкімінің 2009 жылғы 26 қазандағы </w:t>
      </w:r>
      <w:r>
        <w:rPr>
          <w:rFonts w:ascii="Times New Roman"/>
          <w:b w:val="false"/>
          <w:i w:val="false"/>
          <w:color w:val="000000"/>
          <w:sz w:val="28"/>
        </w:rPr>
        <w:t>№ 10</w:t>
      </w:r>
      <w:r>
        <w:rPr>
          <w:rFonts w:ascii="Times New Roman"/>
          <w:b w:val="false"/>
          <w:i w:val="false"/>
          <w:color w:val="000000"/>
          <w:sz w:val="28"/>
        </w:rPr>
        <w:t xml:space="preserve"> "Таран ауылдық округі елді мекендерінің құрамдық бөлектеріне атаулар беру туралы" (Нормативтік құқықтық актілерді мемлекеттік тіркеу тізілімінде № 9-18-99 тіркелген, 2009 жылғы 12 қарашада "Маяк" аудандық газетінде жарияланған)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 өзгермейді:</w:t>
      </w:r>
    </w:p>
    <w:bookmarkStart w:name="z7" w:id="2"/>
    <w:p>
      <w:pPr>
        <w:spacing w:after="0"/>
        <w:ind w:left="0"/>
        <w:jc w:val="both"/>
      </w:pPr>
      <w:r>
        <w:rPr>
          <w:rFonts w:ascii="Times New Roman"/>
          <w:b w:val="false"/>
          <w:i w:val="false"/>
          <w:color w:val="000000"/>
          <w:sz w:val="28"/>
        </w:rPr>
        <w:t>
      "Таран ауылдық округі елді мекендерінің құрамдас бөліктеріне атаулар беру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Таран ауылдық округі Таран ауылының атаусыз көшелеріне атау берілсін:</w:t>
      </w:r>
    </w:p>
    <w:bookmarkEnd w:id="3"/>
    <w:bookmarkStart w:name="z10" w:id="4"/>
    <w:p>
      <w:pPr>
        <w:spacing w:after="0"/>
        <w:ind w:left="0"/>
        <w:jc w:val="both"/>
      </w:pPr>
      <w:r>
        <w:rPr>
          <w:rFonts w:ascii="Times New Roman"/>
          <w:b w:val="false"/>
          <w:i w:val="false"/>
          <w:color w:val="000000"/>
          <w:sz w:val="28"/>
        </w:rPr>
        <w:t>
      1) № 1 атаусыз көшесіне - 40 лет Победы көшесі;</w:t>
      </w:r>
    </w:p>
    <w:bookmarkEnd w:id="4"/>
    <w:bookmarkStart w:name="z11" w:id="5"/>
    <w:p>
      <w:pPr>
        <w:spacing w:after="0"/>
        <w:ind w:left="0"/>
        <w:jc w:val="both"/>
      </w:pPr>
      <w:r>
        <w:rPr>
          <w:rFonts w:ascii="Times New Roman"/>
          <w:b w:val="false"/>
          <w:i w:val="false"/>
          <w:color w:val="000000"/>
          <w:sz w:val="28"/>
        </w:rPr>
        <w:t>
      2) № 2 атаусыз көшесіне - 50 лет Октября көшесі;</w:t>
      </w:r>
    </w:p>
    <w:bookmarkEnd w:id="5"/>
    <w:bookmarkStart w:name="z12" w:id="6"/>
    <w:p>
      <w:pPr>
        <w:spacing w:after="0"/>
        <w:ind w:left="0"/>
        <w:jc w:val="both"/>
      </w:pPr>
      <w:r>
        <w:rPr>
          <w:rFonts w:ascii="Times New Roman"/>
          <w:b w:val="false"/>
          <w:i w:val="false"/>
          <w:color w:val="000000"/>
          <w:sz w:val="28"/>
        </w:rPr>
        <w:t>
      3) № 3 атаусыз көшесіне - Восточная көшесі;</w:t>
      </w:r>
    </w:p>
    <w:bookmarkEnd w:id="6"/>
    <w:bookmarkStart w:name="z13" w:id="7"/>
    <w:p>
      <w:pPr>
        <w:spacing w:after="0"/>
        <w:ind w:left="0"/>
        <w:jc w:val="both"/>
      </w:pPr>
      <w:r>
        <w:rPr>
          <w:rFonts w:ascii="Times New Roman"/>
          <w:b w:val="false"/>
          <w:i w:val="false"/>
          <w:color w:val="000000"/>
          <w:sz w:val="28"/>
        </w:rPr>
        <w:t>
      4) № 4 атаусыз көшесіне - Жабағы-Батыр көшесі;</w:t>
      </w:r>
    </w:p>
    <w:bookmarkEnd w:id="7"/>
    <w:bookmarkStart w:name="z14" w:id="8"/>
    <w:p>
      <w:pPr>
        <w:spacing w:after="0"/>
        <w:ind w:left="0"/>
        <w:jc w:val="both"/>
      </w:pPr>
      <w:r>
        <w:rPr>
          <w:rFonts w:ascii="Times New Roman"/>
          <w:b w:val="false"/>
          <w:i w:val="false"/>
          <w:color w:val="000000"/>
          <w:sz w:val="28"/>
        </w:rPr>
        <w:t>
      5) № 5 атаусыз көшесіне - Западная көшесі;</w:t>
      </w:r>
    </w:p>
    <w:bookmarkEnd w:id="8"/>
    <w:bookmarkStart w:name="z15" w:id="9"/>
    <w:p>
      <w:pPr>
        <w:spacing w:after="0"/>
        <w:ind w:left="0"/>
        <w:jc w:val="both"/>
      </w:pPr>
      <w:r>
        <w:rPr>
          <w:rFonts w:ascii="Times New Roman"/>
          <w:b w:val="false"/>
          <w:i w:val="false"/>
          <w:color w:val="000000"/>
          <w:sz w:val="28"/>
        </w:rPr>
        <w:t>
      6) № 6 атаусыз көшесіне - Тәуелсіздік көшесі;</w:t>
      </w:r>
    </w:p>
    <w:bookmarkEnd w:id="9"/>
    <w:bookmarkStart w:name="z16" w:id="10"/>
    <w:p>
      <w:pPr>
        <w:spacing w:after="0"/>
        <w:ind w:left="0"/>
        <w:jc w:val="both"/>
      </w:pPr>
      <w:r>
        <w:rPr>
          <w:rFonts w:ascii="Times New Roman"/>
          <w:b w:val="false"/>
          <w:i w:val="false"/>
          <w:color w:val="000000"/>
          <w:sz w:val="28"/>
        </w:rPr>
        <w:t>
      7) № 7 атаусыз көшесіне - Республика көшесі;</w:t>
      </w:r>
    </w:p>
    <w:bookmarkEnd w:id="10"/>
    <w:bookmarkStart w:name="z17" w:id="11"/>
    <w:p>
      <w:pPr>
        <w:spacing w:after="0"/>
        <w:ind w:left="0"/>
        <w:jc w:val="both"/>
      </w:pPr>
      <w:r>
        <w:rPr>
          <w:rFonts w:ascii="Times New Roman"/>
          <w:b w:val="false"/>
          <w:i w:val="false"/>
          <w:color w:val="000000"/>
          <w:sz w:val="28"/>
        </w:rPr>
        <w:t>
      8) № 8 атаусыз көшесіне - Лесопитомник көшесі;</w:t>
      </w:r>
    </w:p>
    <w:bookmarkEnd w:id="11"/>
    <w:bookmarkStart w:name="z18" w:id="12"/>
    <w:p>
      <w:pPr>
        <w:spacing w:after="0"/>
        <w:ind w:left="0"/>
        <w:jc w:val="both"/>
      </w:pPr>
      <w:r>
        <w:rPr>
          <w:rFonts w:ascii="Times New Roman"/>
          <w:b w:val="false"/>
          <w:i w:val="false"/>
          <w:color w:val="000000"/>
          <w:sz w:val="28"/>
        </w:rPr>
        <w:t>
      9) № 9 атаусыз көшесіне - Е. Омаров көшесі;</w:t>
      </w:r>
    </w:p>
    <w:bookmarkEnd w:id="12"/>
    <w:bookmarkStart w:name="z19" w:id="13"/>
    <w:p>
      <w:pPr>
        <w:spacing w:after="0"/>
        <w:ind w:left="0"/>
        <w:jc w:val="both"/>
      </w:pPr>
      <w:r>
        <w:rPr>
          <w:rFonts w:ascii="Times New Roman"/>
          <w:b w:val="false"/>
          <w:i w:val="false"/>
          <w:color w:val="000000"/>
          <w:sz w:val="28"/>
        </w:rPr>
        <w:t>
      10) № 10 атаусыз көшесіне - Мир көшесі;</w:t>
      </w:r>
    </w:p>
    <w:bookmarkEnd w:id="13"/>
    <w:bookmarkStart w:name="z20" w:id="14"/>
    <w:p>
      <w:pPr>
        <w:spacing w:after="0"/>
        <w:ind w:left="0"/>
        <w:jc w:val="both"/>
      </w:pPr>
      <w:r>
        <w:rPr>
          <w:rFonts w:ascii="Times New Roman"/>
          <w:b w:val="false"/>
          <w:i w:val="false"/>
          <w:color w:val="000000"/>
          <w:sz w:val="28"/>
        </w:rPr>
        <w:t>
      11) № 11 атаусыз көшесіне - Набережная көшесі;</w:t>
      </w:r>
    </w:p>
    <w:bookmarkEnd w:id="14"/>
    <w:bookmarkStart w:name="z21" w:id="15"/>
    <w:p>
      <w:pPr>
        <w:spacing w:after="0"/>
        <w:ind w:left="0"/>
        <w:jc w:val="both"/>
      </w:pPr>
      <w:r>
        <w:rPr>
          <w:rFonts w:ascii="Times New Roman"/>
          <w:b w:val="false"/>
          <w:i w:val="false"/>
          <w:color w:val="000000"/>
          <w:sz w:val="28"/>
        </w:rPr>
        <w:t>
      12) № 12 атаусыз көшесіне - Болашақ көшесі;</w:t>
      </w:r>
    </w:p>
    <w:bookmarkEnd w:id="15"/>
    <w:bookmarkStart w:name="z22" w:id="16"/>
    <w:p>
      <w:pPr>
        <w:spacing w:after="0"/>
        <w:ind w:left="0"/>
        <w:jc w:val="both"/>
      </w:pPr>
      <w:r>
        <w:rPr>
          <w:rFonts w:ascii="Times New Roman"/>
          <w:b w:val="false"/>
          <w:i w:val="false"/>
          <w:color w:val="000000"/>
          <w:sz w:val="28"/>
        </w:rPr>
        <w:t>
      13) № 13 атаусыз көшесіне - Е. Өмірзақов көшесі;</w:t>
      </w:r>
    </w:p>
    <w:bookmarkEnd w:id="16"/>
    <w:bookmarkStart w:name="z23" w:id="17"/>
    <w:p>
      <w:pPr>
        <w:spacing w:after="0"/>
        <w:ind w:left="0"/>
        <w:jc w:val="both"/>
      </w:pPr>
      <w:r>
        <w:rPr>
          <w:rFonts w:ascii="Times New Roman"/>
          <w:b w:val="false"/>
          <w:i w:val="false"/>
          <w:color w:val="000000"/>
          <w:sz w:val="28"/>
        </w:rPr>
        <w:t>
      14) № 14 атаусыз көшесіне - Рассвет көшесі;</w:t>
      </w:r>
    </w:p>
    <w:bookmarkEnd w:id="17"/>
    <w:bookmarkStart w:name="z24" w:id="18"/>
    <w:p>
      <w:pPr>
        <w:spacing w:after="0"/>
        <w:ind w:left="0"/>
        <w:jc w:val="both"/>
      </w:pPr>
      <w:r>
        <w:rPr>
          <w:rFonts w:ascii="Times New Roman"/>
          <w:b w:val="false"/>
          <w:i w:val="false"/>
          <w:color w:val="000000"/>
          <w:sz w:val="28"/>
        </w:rPr>
        <w:t>
      15) № 15 атаусыз көшесіне - Садовая көшесі;</w:t>
      </w:r>
    </w:p>
    <w:bookmarkEnd w:id="18"/>
    <w:bookmarkStart w:name="z25" w:id="19"/>
    <w:p>
      <w:pPr>
        <w:spacing w:after="0"/>
        <w:ind w:left="0"/>
        <w:jc w:val="both"/>
      </w:pPr>
      <w:r>
        <w:rPr>
          <w:rFonts w:ascii="Times New Roman"/>
          <w:b w:val="false"/>
          <w:i w:val="false"/>
          <w:color w:val="000000"/>
          <w:sz w:val="28"/>
        </w:rPr>
        <w:t>
      16) № 16 атаусыз көшесіне - Б. Майлина көшесі;</w:t>
      </w:r>
    </w:p>
    <w:bookmarkEnd w:id="19"/>
    <w:bookmarkStart w:name="z26" w:id="20"/>
    <w:p>
      <w:pPr>
        <w:spacing w:after="0"/>
        <w:ind w:left="0"/>
        <w:jc w:val="both"/>
      </w:pPr>
      <w:r>
        <w:rPr>
          <w:rFonts w:ascii="Times New Roman"/>
          <w:b w:val="false"/>
          <w:i w:val="false"/>
          <w:color w:val="000000"/>
          <w:sz w:val="28"/>
        </w:rPr>
        <w:t>
      17) № 17 атаусыз көшесіне - Совхозная көшесі;</w:t>
      </w:r>
    </w:p>
    <w:bookmarkEnd w:id="20"/>
    <w:bookmarkStart w:name="z27" w:id="21"/>
    <w:p>
      <w:pPr>
        <w:spacing w:after="0"/>
        <w:ind w:left="0"/>
        <w:jc w:val="both"/>
      </w:pPr>
      <w:r>
        <w:rPr>
          <w:rFonts w:ascii="Times New Roman"/>
          <w:b w:val="false"/>
          <w:i w:val="false"/>
          <w:color w:val="000000"/>
          <w:sz w:val="28"/>
        </w:rPr>
        <w:t>
      18) № 18 атаусыз көшесіне - Среднее профессионально-техническое училище көшесі;</w:t>
      </w:r>
    </w:p>
    <w:bookmarkEnd w:id="21"/>
    <w:bookmarkStart w:name="z28" w:id="22"/>
    <w:p>
      <w:pPr>
        <w:spacing w:after="0"/>
        <w:ind w:left="0"/>
        <w:jc w:val="both"/>
      </w:pPr>
      <w:r>
        <w:rPr>
          <w:rFonts w:ascii="Times New Roman"/>
          <w:b w:val="false"/>
          <w:i w:val="false"/>
          <w:color w:val="000000"/>
          <w:sz w:val="28"/>
        </w:rPr>
        <w:t>
      19) № 19 атаусыз көшесіне - Степная көшесі;</w:t>
      </w:r>
    </w:p>
    <w:bookmarkEnd w:id="22"/>
    <w:bookmarkStart w:name="z29" w:id="23"/>
    <w:p>
      <w:pPr>
        <w:spacing w:after="0"/>
        <w:ind w:left="0"/>
        <w:jc w:val="both"/>
      </w:pPr>
      <w:r>
        <w:rPr>
          <w:rFonts w:ascii="Times New Roman"/>
          <w:b w:val="false"/>
          <w:i w:val="false"/>
          <w:color w:val="000000"/>
          <w:sz w:val="28"/>
        </w:rPr>
        <w:t>
      20) № 20 атаусыз көшесіне - Строительная көшесі;</w:t>
      </w:r>
    </w:p>
    <w:bookmarkEnd w:id="23"/>
    <w:bookmarkStart w:name="z30" w:id="24"/>
    <w:p>
      <w:pPr>
        <w:spacing w:after="0"/>
        <w:ind w:left="0"/>
        <w:jc w:val="both"/>
      </w:pPr>
      <w:r>
        <w:rPr>
          <w:rFonts w:ascii="Times New Roman"/>
          <w:b w:val="false"/>
          <w:i w:val="false"/>
          <w:color w:val="000000"/>
          <w:sz w:val="28"/>
        </w:rPr>
        <w:t>
      21) № 21 атаусыз көшесіне - Темирбаева көшесі;</w:t>
      </w:r>
    </w:p>
    <w:bookmarkEnd w:id="24"/>
    <w:bookmarkStart w:name="z31" w:id="25"/>
    <w:p>
      <w:pPr>
        <w:spacing w:after="0"/>
        <w:ind w:left="0"/>
        <w:jc w:val="both"/>
      </w:pPr>
      <w:r>
        <w:rPr>
          <w:rFonts w:ascii="Times New Roman"/>
          <w:b w:val="false"/>
          <w:i w:val="false"/>
          <w:color w:val="000000"/>
          <w:sz w:val="28"/>
        </w:rPr>
        <w:t>
      22) № 22 атаусыз көшесіне - Тернопольская көшесі;</w:t>
      </w:r>
    </w:p>
    <w:bookmarkEnd w:id="25"/>
    <w:bookmarkStart w:name="z32" w:id="26"/>
    <w:p>
      <w:pPr>
        <w:spacing w:after="0"/>
        <w:ind w:left="0"/>
        <w:jc w:val="both"/>
      </w:pPr>
      <w:r>
        <w:rPr>
          <w:rFonts w:ascii="Times New Roman"/>
          <w:b w:val="false"/>
          <w:i w:val="false"/>
          <w:color w:val="000000"/>
          <w:sz w:val="28"/>
        </w:rPr>
        <w:t>
      23) № 23 атаусыз көшесіне - Тобольская көшесі;</w:t>
      </w:r>
    </w:p>
    <w:bookmarkEnd w:id="26"/>
    <w:bookmarkStart w:name="z33" w:id="27"/>
    <w:p>
      <w:pPr>
        <w:spacing w:after="0"/>
        <w:ind w:left="0"/>
        <w:jc w:val="both"/>
      </w:pPr>
      <w:r>
        <w:rPr>
          <w:rFonts w:ascii="Times New Roman"/>
          <w:b w:val="false"/>
          <w:i w:val="false"/>
          <w:color w:val="000000"/>
          <w:sz w:val="28"/>
        </w:rPr>
        <w:t>
      24) № 24 атаусыз көшесіне - Целинная көшесі;</w:t>
      </w:r>
    </w:p>
    <w:bookmarkEnd w:id="27"/>
    <w:bookmarkStart w:name="z34" w:id="28"/>
    <w:p>
      <w:pPr>
        <w:spacing w:after="0"/>
        <w:ind w:left="0"/>
        <w:jc w:val="both"/>
      </w:pPr>
      <w:r>
        <w:rPr>
          <w:rFonts w:ascii="Times New Roman"/>
          <w:b w:val="false"/>
          <w:i w:val="false"/>
          <w:color w:val="000000"/>
          <w:sz w:val="28"/>
        </w:rPr>
        <w:t>
      25) № 25 атаусыз көшесіне - Южная көшесі;</w:t>
      </w:r>
    </w:p>
    <w:bookmarkEnd w:id="28"/>
    <w:bookmarkStart w:name="z35" w:id="29"/>
    <w:p>
      <w:pPr>
        <w:spacing w:after="0"/>
        <w:ind w:left="0"/>
        <w:jc w:val="both"/>
      </w:pPr>
      <w:r>
        <w:rPr>
          <w:rFonts w:ascii="Times New Roman"/>
          <w:b w:val="false"/>
          <w:i w:val="false"/>
          <w:color w:val="000000"/>
          <w:sz w:val="28"/>
        </w:rPr>
        <w:t>
      26) № 26 атаусыз көшесіне - Майлин тұйық көшесі.</w:t>
      </w:r>
    </w:p>
    <w:bookmarkEnd w:id="29"/>
    <w:bookmarkStart w:name="z36" w:id="30"/>
    <w:p>
      <w:pPr>
        <w:spacing w:after="0"/>
        <w:ind w:left="0"/>
        <w:jc w:val="both"/>
      </w:pPr>
      <w:r>
        <w:rPr>
          <w:rFonts w:ascii="Times New Roman"/>
          <w:b w:val="false"/>
          <w:i w:val="false"/>
          <w:color w:val="000000"/>
          <w:sz w:val="28"/>
        </w:rPr>
        <w:t>
      27) № 27 атаусыз көшесіне - Новая көшесі;</w:t>
      </w:r>
    </w:p>
    <w:bookmarkEnd w:id="30"/>
    <w:bookmarkStart w:name="z37" w:id="31"/>
    <w:p>
      <w:pPr>
        <w:spacing w:after="0"/>
        <w:ind w:left="0"/>
        <w:jc w:val="both"/>
      </w:pPr>
      <w:r>
        <w:rPr>
          <w:rFonts w:ascii="Times New Roman"/>
          <w:b w:val="false"/>
          <w:i w:val="false"/>
          <w:color w:val="000000"/>
          <w:sz w:val="28"/>
        </w:rPr>
        <w:t>
      28) № 28 атаусыз көшесіне - Школьная көшесі.";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39" w:id="32"/>
    <w:p>
      <w:pPr>
        <w:spacing w:after="0"/>
        <w:ind w:left="0"/>
        <w:jc w:val="both"/>
      </w:pPr>
      <w:r>
        <w:rPr>
          <w:rFonts w:ascii="Times New Roman"/>
          <w:b w:val="false"/>
          <w:i w:val="false"/>
          <w:color w:val="000000"/>
          <w:sz w:val="28"/>
        </w:rPr>
        <w:t>
      2. "Таран ауылдық округі әкімінің аппараты" мемлекеттік мекемесі Қазақстан Республикасының заңнамасында белгіленген тәртіпте:</w:t>
      </w:r>
    </w:p>
    <w:bookmarkEnd w:id="32"/>
    <w:bookmarkStart w:name="z40" w:id="3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3"/>
    <w:bookmarkStart w:name="z41" w:id="3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4"/>
    <w:bookmarkStart w:name="z42" w:id="35"/>
    <w:p>
      <w:pPr>
        <w:spacing w:after="0"/>
        <w:ind w:left="0"/>
        <w:jc w:val="both"/>
      </w:pPr>
      <w:r>
        <w:rPr>
          <w:rFonts w:ascii="Times New Roman"/>
          <w:b w:val="false"/>
          <w:i w:val="false"/>
          <w:color w:val="000000"/>
          <w:sz w:val="28"/>
        </w:rPr>
        <w:t>
      3) осы шешім ресми жарияланғанынан кейін Таран ауданы әкімдігінің интернет-ресурсында орналастырылуын қамтамасыз етсін.</w:t>
      </w:r>
    </w:p>
    <w:bookmarkEnd w:id="35"/>
    <w:bookmarkStart w:name="z43" w:id="3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6"/>
    <w:bookmarkStart w:name="z44" w:id="3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Таран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Ильченко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