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8e1a" w14:textId="7498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ауданы, Ақсүйек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Ақсүйек ауылы әкімінің 2018 жылғы 7 маусымдағы № 03 шешімі. Жамбыл облысы Әділет департаментінде 2018 жылғы 4 шілдеде № 3887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жылғы 24 қарашадағы қорытындысы негізінде және тиісті аумақ халқының пікірін ескере отырып, ауыл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Мойынқұм ауданы, Аксүйек ауылының көше атаулары өзгертілсін: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 көшесі Еңбек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Алакөл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 Тәуелсіздік көшесіне;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 Сұңқар көшесіне;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Шахтерская көшесі Кеншілер көшесіне;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Ақдала көшесіне;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Бейбітшілік көшесіне;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Хан тағы көшесіне;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 Жастар көшесіне;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Фурманова көшесі Ботаборым көшесіне;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Киевская көшесі Наурыз көшесіне;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Крайняя көшесі Шалғай көшесіне;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Дальная көшесі Астана көшесіне;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көшесі Батыс көшесіне;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бұрылысы Құрылысшы көшесіне;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 Жолшы көшесіне;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микрорайон көшесі Шығыс көшесіне;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бұрылысы Оңтүстік көшесіне.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