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9c0a5" w14:textId="089c0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"2018-2020 жылдарға арналған облыстық бюджет туралы" Жамбыл облыстық мәслихатының 2017 жылғы 11 желтоқсандағы № 18-3 шешіміне өзгерістер енгізу туралы</w:t>
      </w:r>
    </w:p>
    <w:p>
      <w:pPr>
        <w:spacing w:after="0"/>
        <w:ind w:left="0"/>
        <w:jc w:val="both"/>
      </w:pPr>
      <w:r>
        <w:rPr>
          <w:rFonts w:ascii="Times New Roman"/>
          <w:b w:val="false"/>
          <w:i w:val="false"/>
          <w:color w:val="000000"/>
          <w:sz w:val="28"/>
        </w:rPr>
        <w:t>Жамбыл облыстық мәслихатының 2018 жылғы 5 наурыздағы № 21-2 шешімі. Жамбыл облысы Әділет департаментінде 2018 жылғы 7 наурызда № 3726 болып тіркелді</w:t>
      </w:r>
    </w:p>
    <w:p>
      <w:pPr>
        <w:spacing w:after="0"/>
        <w:ind w:left="0"/>
        <w:jc w:val="both"/>
      </w:pPr>
      <w:bookmarkStart w:name="z4" w:id="0"/>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тұпнұсқаның пунктуациясы мен орфографиясы сақталған.</w:t>
      </w:r>
    </w:p>
    <w:bookmarkEnd w:id="0"/>
    <w:bookmarkStart w:name="z6"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106 бабына</w:t>
      </w:r>
      <w:r>
        <w:rPr>
          <w:rFonts w:ascii="Times New Roman"/>
          <w:b w:val="false"/>
          <w:i w:val="false"/>
          <w:color w:val="000000"/>
          <w:sz w:val="28"/>
        </w:rPr>
        <w:t xml:space="preserve"> сәйкес облыстық мәслихат </w:t>
      </w:r>
      <w:r>
        <w:rPr>
          <w:rFonts w:ascii="Times New Roman"/>
          <w:b/>
          <w:i w:val="false"/>
          <w:color w:val="000000"/>
          <w:sz w:val="28"/>
        </w:rPr>
        <w:t>ШЕШІМ ҚАБЫЛДАДЫ</w:t>
      </w:r>
      <w:r>
        <w:rPr>
          <w:rFonts w:ascii="Times New Roman"/>
          <w:b w:val="false"/>
          <w:i w:val="false"/>
          <w:color w:val="000000"/>
          <w:sz w:val="28"/>
        </w:rPr>
        <w:t>:</w:t>
      </w:r>
    </w:p>
    <w:bookmarkEnd w:id="1"/>
    <w:bookmarkStart w:name="z7" w:id="2"/>
    <w:p>
      <w:pPr>
        <w:spacing w:after="0"/>
        <w:ind w:left="0"/>
        <w:jc w:val="both"/>
      </w:pPr>
      <w:r>
        <w:rPr>
          <w:rFonts w:ascii="Times New Roman"/>
          <w:b w:val="false"/>
          <w:i w:val="false"/>
          <w:color w:val="000000"/>
          <w:sz w:val="28"/>
        </w:rPr>
        <w:t xml:space="preserve">
      1. "2018-2020 жылдарға арналған облыстық бюджет туралы" Жамбыл облыстық мәслихатының 2017 жылғы 11 желтоқсандағы </w:t>
      </w:r>
      <w:r>
        <w:rPr>
          <w:rFonts w:ascii="Times New Roman"/>
          <w:b w:val="false"/>
          <w:i w:val="false"/>
          <w:color w:val="000000"/>
          <w:sz w:val="28"/>
        </w:rPr>
        <w:t>№ 18-3</w:t>
      </w:r>
      <w:r>
        <w:rPr>
          <w:rFonts w:ascii="Times New Roman"/>
          <w:b w:val="false"/>
          <w:i w:val="false"/>
          <w:color w:val="000000"/>
          <w:sz w:val="28"/>
        </w:rPr>
        <w:t xml:space="preserve"> шешіміне (Нормативтік құқықтық актілерді мемлекеттік тіркеу тізілімінде </w:t>
      </w:r>
      <w:r>
        <w:rPr>
          <w:rFonts w:ascii="Times New Roman"/>
          <w:b w:val="false"/>
          <w:i w:val="false"/>
          <w:color w:val="000000"/>
          <w:sz w:val="28"/>
        </w:rPr>
        <w:t>№ 3622</w:t>
      </w:r>
      <w:r>
        <w:rPr>
          <w:rFonts w:ascii="Times New Roman"/>
          <w:b w:val="false"/>
          <w:i w:val="false"/>
          <w:color w:val="000000"/>
          <w:sz w:val="28"/>
        </w:rPr>
        <w:t xml:space="preserve"> болып тіркелген, 2017 жылғы 28 желтоқсандағы №146 "Ақ жол" газетінде жарияланған) келесі өзгерістер мен толықтырулар енгізілсін: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10" w:id="3"/>
    <w:p>
      <w:pPr>
        <w:spacing w:after="0"/>
        <w:ind w:left="0"/>
        <w:jc w:val="both"/>
      </w:pPr>
      <w:r>
        <w:rPr>
          <w:rFonts w:ascii="Times New Roman"/>
          <w:b w:val="false"/>
          <w:i w:val="false"/>
          <w:color w:val="000000"/>
          <w:sz w:val="28"/>
        </w:rPr>
        <w:t>
      "208 080 747" сандары "208 102 412" сандарымен ауыстырылсын;</w:t>
      </w:r>
    </w:p>
    <w:bookmarkEnd w:id="3"/>
    <w:bookmarkStart w:name="z11" w:id="4"/>
    <w:p>
      <w:pPr>
        <w:spacing w:after="0"/>
        <w:ind w:left="0"/>
        <w:jc w:val="both"/>
      </w:pPr>
      <w:r>
        <w:rPr>
          <w:rFonts w:ascii="Times New Roman"/>
          <w:b w:val="false"/>
          <w:i w:val="false"/>
          <w:color w:val="000000"/>
          <w:sz w:val="28"/>
        </w:rPr>
        <w:t>
      "186 340 539" сандары "186 362 204" сандарымен ауыстырылсын;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13" w:id="5"/>
    <w:p>
      <w:pPr>
        <w:spacing w:after="0"/>
        <w:ind w:left="0"/>
        <w:jc w:val="both"/>
      </w:pPr>
      <w:r>
        <w:rPr>
          <w:rFonts w:ascii="Times New Roman"/>
          <w:b w:val="false"/>
          <w:i w:val="false"/>
          <w:color w:val="000000"/>
          <w:sz w:val="28"/>
        </w:rPr>
        <w:t>
      "206 573 810" сандары "207 130 871" сандарымен ауыстырылсын;</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тармақшада</w:t>
      </w:r>
      <w:r>
        <w:rPr>
          <w:rFonts w:ascii="Times New Roman"/>
          <w:b w:val="false"/>
          <w:i w:val="false"/>
          <w:color w:val="000000"/>
          <w:sz w:val="28"/>
        </w:rPr>
        <w:t>:</w:t>
      </w:r>
    </w:p>
    <w:bookmarkStart w:name="z15" w:id="6"/>
    <w:p>
      <w:pPr>
        <w:spacing w:after="0"/>
        <w:ind w:left="0"/>
        <w:jc w:val="both"/>
      </w:pPr>
      <w:r>
        <w:rPr>
          <w:rFonts w:ascii="Times New Roman"/>
          <w:b w:val="false"/>
          <w:i w:val="false"/>
          <w:color w:val="000000"/>
          <w:sz w:val="28"/>
        </w:rPr>
        <w:t>
      "5 531 080" сандары "6 296 949" сандарымен ауыстырылсын;</w:t>
      </w:r>
    </w:p>
    <w:bookmarkEnd w:id="6"/>
    <w:bookmarkStart w:name="z16" w:id="7"/>
    <w:p>
      <w:pPr>
        <w:spacing w:after="0"/>
        <w:ind w:left="0"/>
        <w:jc w:val="both"/>
      </w:pPr>
      <w:r>
        <w:rPr>
          <w:rFonts w:ascii="Times New Roman"/>
          <w:b w:val="false"/>
          <w:i w:val="false"/>
          <w:color w:val="000000"/>
          <w:sz w:val="28"/>
        </w:rPr>
        <w:t>
      "9 618 976" сандары "10 218 976" сандарымен ауыстырылсын;</w:t>
      </w:r>
    </w:p>
    <w:bookmarkEnd w:id="7"/>
    <w:bookmarkStart w:name="z17" w:id="8"/>
    <w:p>
      <w:pPr>
        <w:spacing w:after="0"/>
        <w:ind w:left="0"/>
        <w:jc w:val="both"/>
      </w:pPr>
      <w:r>
        <w:rPr>
          <w:rFonts w:ascii="Times New Roman"/>
          <w:b w:val="false"/>
          <w:i w:val="false"/>
          <w:color w:val="000000"/>
          <w:sz w:val="28"/>
        </w:rPr>
        <w:t>
      "4 087 896" сандары "3 922 027" сандарымен ауыстырылсын;</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тармақшада</w:t>
      </w:r>
      <w:r>
        <w:rPr>
          <w:rFonts w:ascii="Times New Roman"/>
          <w:b w:val="false"/>
          <w:i w:val="false"/>
          <w:color w:val="000000"/>
          <w:sz w:val="28"/>
        </w:rPr>
        <w:t>:</w:t>
      </w:r>
    </w:p>
    <w:bookmarkStart w:name="z19" w:id="9"/>
    <w:p>
      <w:pPr>
        <w:spacing w:after="0"/>
        <w:ind w:left="0"/>
        <w:jc w:val="both"/>
      </w:pPr>
      <w:r>
        <w:rPr>
          <w:rFonts w:ascii="Times New Roman"/>
          <w:b w:val="false"/>
          <w:i w:val="false"/>
          <w:color w:val="000000"/>
          <w:sz w:val="28"/>
        </w:rPr>
        <w:t>
      "-4 300 455" сандары "-5 601 720" сандарымен ауыстырылсын;</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тармақшада</w:t>
      </w:r>
      <w:r>
        <w:rPr>
          <w:rFonts w:ascii="Times New Roman"/>
          <w:b w:val="false"/>
          <w:i w:val="false"/>
          <w:color w:val="000000"/>
          <w:sz w:val="28"/>
        </w:rPr>
        <w:t>:</w:t>
      </w:r>
    </w:p>
    <w:bookmarkStart w:name="z21" w:id="10"/>
    <w:p>
      <w:pPr>
        <w:spacing w:after="0"/>
        <w:ind w:left="0"/>
        <w:jc w:val="both"/>
      </w:pPr>
      <w:r>
        <w:rPr>
          <w:rFonts w:ascii="Times New Roman"/>
          <w:b w:val="false"/>
          <w:i w:val="false"/>
          <w:color w:val="000000"/>
          <w:sz w:val="28"/>
        </w:rPr>
        <w:t>
      "4 300 455" сандары "5 601 720" сандарымен ауыстырылсын.</w:t>
      </w:r>
    </w:p>
    <w:bookmarkEnd w:id="10"/>
    <w:bookmarkStart w:name="z22" w:id="11"/>
    <w:p>
      <w:pPr>
        <w:spacing w:after="0"/>
        <w:ind w:left="0"/>
        <w:jc w:val="both"/>
      </w:pPr>
      <w:r>
        <w:rPr>
          <w:rFonts w:ascii="Times New Roman"/>
          <w:b w:val="false"/>
          <w:i w:val="false"/>
          <w:color w:val="000000"/>
          <w:sz w:val="28"/>
        </w:rPr>
        <w:t xml:space="preserve">
      2.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p>
    <w:bookmarkEnd w:id="11"/>
    <w:bookmarkStart w:name="z23" w:id="12"/>
    <w:p>
      <w:pPr>
        <w:spacing w:after="0"/>
        <w:ind w:left="0"/>
        <w:jc w:val="both"/>
      </w:pPr>
      <w:r>
        <w:rPr>
          <w:rFonts w:ascii="Times New Roman"/>
          <w:b w:val="false"/>
          <w:i w:val="false"/>
          <w:color w:val="000000"/>
          <w:sz w:val="28"/>
        </w:rPr>
        <w:t>
      Осы шешімнің орындалуына бақылау алтыншы шақырылған облыстық мәслихаттың экономика, бюджет, салық және жергілікті өзін-өзі басқару мәселелері жөніндегі тұрақты комиссиясына жүктелсін.</w:t>
      </w:r>
    </w:p>
    <w:bookmarkEnd w:id="12"/>
    <w:bookmarkStart w:name="z24" w:id="13"/>
    <w:p>
      <w:pPr>
        <w:spacing w:after="0"/>
        <w:ind w:left="0"/>
        <w:jc w:val="both"/>
      </w:pPr>
      <w:r>
        <w:rPr>
          <w:rFonts w:ascii="Times New Roman"/>
          <w:b w:val="false"/>
          <w:i w:val="false"/>
          <w:color w:val="000000"/>
          <w:sz w:val="28"/>
        </w:rPr>
        <w:t>
      3. Осы шешім әділет органдарында мемлекеттік тіркеуден өткен күннен бастап күшіне енеді және 2018 жылдың 1 қаңтарынан қолданысқа енгізіледі.</w:t>
      </w:r>
    </w:p>
    <w:bookmarkEnd w:id="1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Облыстық мәслихаттың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Облыстық мәслихаттың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хатшысы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 Ескендіров</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Қарашолақов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облыстық мәслихатының</w:t>
            </w:r>
            <w:r>
              <w:br/>
            </w:r>
            <w:r>
              <w:rPr>
                <w:rFonts w:ascii="Times New Roman"/>
                <w:b w:val="false"/>
                <w:i w:val="false"/>
                <w:color w:val="000000"/>
                <w:sz w:val="20"/>
              </w:rPr>
              <w:t>2018 жылғы 5 наурыздағы №21-2</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Жамбыл облыстық мәслихатының </w:t>
            </w:r>
            <w:r>
              <w:br/>
            </w:r>
            <w:r>
              <w:rPr>
                <w:rFonts w:ascii="Times New Roman"/>
                <w:b w:val="false"/>
                <w:i w:val="false"/>
                <w:color w:val="000000"/>
                <w:sz w:val="20"/>
              </w:rPr>
              <w:t>2017 жылғы 11 желтоқсандағы</w:t>
            </w:r>
            <w:r>
              <w:br/>
            </w:r>
            <w:r>
              <w:rPr>
                <w:rFonts w:ascii="Times New Roman"/>
                <w:b w:val="false"/>
                <w:i w:val="false"/>
                <w:color w:val="000000"/>
                <w:sz w:val="20"/>
              </w:rPr>
              <w:t>№18-3 шешіміне 1 қосымша</w:t>
            </w:r>
          </w:p>
        </w:tc>
      </w:tr>
    </w:tbl>
    <w:bookmarkStart w:name="z30" w:id="14"/>
    <w:p>
      <w:pPr>
        <w:spacing w:after="0"/>
        <w:ind w:left="0"/>
        <w:jc w:val="left"/>
      </w:pPr>
      <w:r>
        <w:rPr>
          <w:rFonts w:ascii="Times New Roman"/>
          <w:b/>
          <w:i w:val="false"/>
          <w:color w:val="000000"/>
        </w:rPr>
        <w:t xml:space="preserve"> 2018 жылға арналған облыстық бюджет</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
        <w:gridCol w:w="955"/>
        <w:gridCol w:w="615"/>
        <w:gridCol w:w="6430"/>
        <w:gridCol w:w="368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15"/>
          <w:p>
            <w:pPr>
              <w:spacing w:after="20"/>
              <w:ind w:left="20"/>
              <w:jc w:val="both"/>
            </w:pPr>
            <w:r>
              <w:rPr>
                <w:rFonts w:ascii="Times New Roman"/>
                <w:b w:val="false"/>
                <w:i w:val="false"/>
                <w:color w:val="000000"/>
                <w:sz w:val="20"/>
              </w:rPr>
              <w:t>
Санаты Атауы</w:t>
            </w:r>
          </w:p>
          <w:bookmarkEnd w:id="15"/>
        </w:tc>
        <w:tc>
          <w:tcPr>
            <w:tcW w:w="3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208 102 412</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16"/>
          <w:p>
            <w:pPr>
              <w:spacing w:after="20"/>
              <w:ind w:left="20"/>
              <w:jc w:val="both"/>
            </w:pPr>
            <w:r>
              <w:rPr>
                <w:rFonts w:ascii="Times New Roman"/>
                <w:b w:val="false"/>
                <w:i w:val="false"/>
                <w:color w:val="000000"/>
                <w:sz w:val="20"/>
              </w:rPr>
              <w:t>
1</w:t>
            </w:r>
          </w:p>
          <w:bookmarkEnd w:id="16"/>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19 804 051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9 720 632</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9 720 632</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7 739 537</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7 739 537</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2 343 882</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2 343 882</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17"/>
          <w:p>
            <w:pPr>
              <w:spacing w:after="20"/>
              <w:ind w:left="20"/>
              <w:jc w:val="both"/>
            </w:pPr>
            <w:r>
              <w:rPr>
                <w:rFonts w:ascii="Times New Roman"/>
                <w:b w:val="false"/>
                <w:i w:val="false"/>
                <w:color w:val="000000"/>
                <w:sz w:val="20"/>
              </w:rPr>
              <w:t>
2</w:t>
            </w:r>
          </w:p>
          <w:bookmarkEnd w:id="17"/>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1 436 157</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74 657</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13 857</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800 500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800 500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561 000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561 000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18"/>
          <w:p>
            <w:pPr>
              <w:spacing w:after="20"/>
              <w:ind w:left="20"/>
              <w:jc w:val="both"/>
            </w:pPr>
            <w:r>
              <w:rPr>
                <w:rFonts w:ascii="Times New Roman"/>
                <w:b w:val="false"/>
                <w:i w:val="false"/>
                <w:color w:val="000000"/>
                <w:sz w:val="20"/>
              </w:rPr>
              <w:t>
3</w:t>
            </w:r>
          </w:p>
          <w:bookmarkEnd w:id="18"/>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19"/>
          <w:p>
            <w:pPr>
              <w:spacing w:after="20"/>
              <w:ind w:left="20"/>
              <w:jc w:val="both"/>
            </w:pPr>
            <w:r>
              <w:rPr>
                <w:rFonts w:ascii="Times New Roman"/>
                <w:b w:val="false"/>
                <w:i w:val="false"/>
                <w:color w:val="000000"/>
                <w:sz w:val="20"/>
              </w:rPr>
              <w:t>
4</w:t>
            </w:r>
          </w:p>
          <w:bookmarkEnd w:id="19"/>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186 362 204</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3 918 040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3 918 040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182 444 164</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182 444 164</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1"/>
        <w:gridCol w:w="980"/>
        <w:gridCol w:w="980"/>
        <w:gridCol w:w="6834"/>
        <w:gridCol w:w="278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20"/>
          <w:p>
            <w:pPr>
              <w:spacing w:after="20"/>
              <w:ind w:left="20"/>
              <w:jc w:val="both"/>
            </w:pPr>
            <w:r>
              <w:rPr>
                <w:rFonts w:ascii="Times New Roman"/>
                <w:b w:val="false"/>
                <w:i w:val="false"/>
                <w:color w:val="000000"/>
                <w:sz w:val="20"/>
              </w:rPr>
              <w:t>
Функционалдық топ Атауы</w:t>
            </w:r>
          </w:p>
          <w:bookmarkEnd w:id="20"/>
        </w:tc>
        <w:tc>
          <w:tcPr>
            <w:tcW w:w="27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21"/>
          <w:p>
            <w:pPr>
              <w:spacing w:after="20"/>
              <w:ind w:left="20"/>
              <w:jc w:val="both"/>
            </w:pPr>
            <w:r>
              <w:rPr>
                <w:rFonts w:ascii="Times New Roman"/>
                <w:b w:val="false"/>
                <w:i w:val="false"/>
                <w:color w:val="000000"/>
                <w:sz w:val="20"/>
              </w:rPr>
              <w:t>
1</w:t>
            </w:r>
          </w:p>
          <w:bookmarkEnd w:id="21"/>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207 130 871</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22"/>
          <w:p>
            <w:pPr>
              <w:spacing w:after="20"/>
              <w:ind w:left="20"/>
              <w:jc w:val="both"/>
            </w:pPr>
            <w:r>
              <w:rPr>
                <w:rFonts w:ascii="Times New Roman"/>
                <w:b w:val="false"/>
                <w:i w:val="false"/>
                <w:color w:val="000000"/>
                <w:sz w:val="20"/>
              </w:rPr>
              <w:t>
01</w:t>
            </w:r>
          </w:p>
          <w:bookmarkEnd w:id="22"/>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8 494 972</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66 224</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66 224</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970 023</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687 715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9 151</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114 589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8 452</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150 116</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212 248</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199 362</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12 886</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3 049 597</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161 573</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34 220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517 004</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2 335 000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111 788</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107 788</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130 115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34 462</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94 831</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жолаушылар көлігі және автомобиль жолдары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3 954 977</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көлік және коммуникация саласындағы мемлекеттік саясатты іске асыру жөніндегі қызметтер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118 502</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1 417</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3 651 933</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183 125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23"/>
          <w:p>
            <w:pPr>
              <w:spacing w:after="20"/>
              <w:ind w:left="20"/>
              <w:jc w:val="both"/>
            </w:pPr>
            <w:r>
              <w:rPr>
                <w:rFonts w:ascii="Times New Roman"/>
                <w:b w:val="false"/>
                <w:i w:val="false"/>
                <w:color w:val="000000"/>
                <w:sz w:val="20"/>
              </w:rPr>
              <w:t>
02</w:t>
            </w:r>
          </w:p>
          <w:bookmarkEnd w:id="23"/>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297 955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141 110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47 057</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94 053</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149 911</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100 532</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49 379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жолаушылар көлігі және автомобиль жолдары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6 934</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мен төтенше жағдайлардың объектілерін дамыту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6 934</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24"/>
          <w:p>
            <w:pPr>
              <w:spacing w:after="20"/>
              <w:ind w:left="20"/>
              <w:jc w:val="both"/>
            </w:pPr>
            <w:r>
              <w:rPr>
                <w:rFonts w:ascii="Times New Roman"/>
                <w:b w:val="false"/>
                <w:i w:val="false"/>
                <w:color w:val="000000"/>
                <w:sz w:val="20"/>
              </w:rPr>
              <w:t>
03</w:t>
            </w:r>
          </w:p>
          <w:bookmarkEnd w:id="24"/>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7 675 274</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7 571 774</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6 099 353</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қорғауға қатысатын азаматтарды көтермелеу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1 128</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1 255 403</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тұратын жері және құжаттары жоқ адамдарды орналастыру қызметтері</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39 964</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тәртіппен тұткындалған адамдарды ұстауды ұйымдастыру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19 597</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жануарларды ұстауды ұйымдастыру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133 329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Дағдарыстық жағдай қаупі төнген және туындаған кезде іс-қимылдар бойынша оқу-жаттығу жүргізу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жолаушылар көлігі және автомобиль жолдары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103 500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объектілерін салу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89 500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25"/>
          <w:p>
            <w:pPr>
              <w:spacing w:after="20"/>
              <w:ind w:left="20"/>
              <w:jc w:val="both"/>
            </w:pPr>
            <w:r>
              <w:rPr>
                <w:rFonts w:ascii="Times New Roman"/>
                <w:b w:val="false"/>
                <w:i w:val="false"/>
                <w:color w:val="000000"/>
                <w:sz w:val="20"/>
              </w:rPr>
              <w:t>
04</w:t>
            </w:r>
          </w:p>
          <w:bookmarkEnd w:id="25"/>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20 697 447</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2 952 870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1 662 939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1 054 762</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тілдік курстар өтілінен өткен мұғалімдерге үстемақы төлеу үшін және оқу кезеңінде негізгі қызметкерді алмастырғаны үшін мұғалімдерге үстемақы төлеу үшін берілетін ағымдағы нысаналы трансферттер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235 169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жолаушылар көлігі және автомобиль жолдары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4 384 090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бастауыш, негізгі орта және жалпы орта білім беру объектілерін салуға және реконструкциялауға берілетін нысаналы даму трансферттерi</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4 348 369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35 721</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2 078 977</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1 628 132</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450 845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409 830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409 830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7 080 579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7 080 579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79 467</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79 467</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8 972</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8 972</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2 316</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2 316</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40 222</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жүйесіндегі мемлекеттік білім беру ұйымдарының күрделі шығыстары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40 222</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3 660 124</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268 930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мекемелерінде білім беру жүйесін ақпараттандыру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31 725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40 094</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255 648</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85 864</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59 366</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2 816</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20 741</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69 782</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321 556</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2 503 602</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26"/>
          <w:p>
            <w:pPr>
              <w:spacing w:after="20"/>
              <w:ind w:left="20"/>
              <w:jc w:val="both"/>
            </w:pPr>
            <w:r>
              <w:rPr>
                <w:rFonts w:ascii="Times New Roman"/>
                <w:b w:val="false"/>
                <w:i w:val="false"/>
                <w:color w:val="000000"/>
                <w:sz w:val="20"/>
              </w:rPr>
              <w:t>
05</w:t>
            </w:r>
          </w:p>
          <w:bookmarkEnd w:id="26"/>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8 025 705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1 397 479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277 554</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114 794</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кепілдендірілген көлемін қосымша қамтамасыз ету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1 005 002</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жолаушылар көлігі және автомобиль жолдары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891 418</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объектілерін салу және реконструкциялау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891 418</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1 918 674</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1 918 674</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116 175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116 175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39 237</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39 237</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3 662 722</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149 364</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ЖИТС-тің алдын алу және оған қарсы күрес жөніндегі іс-шараларды іске асыру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174 482</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28 769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95 595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жерлерге жұмыс істеуге жіберілген медициналық және фармацевтикалық қызметкерлерді әлеуметтік қолдау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іске қосылатын денсаулық сақтау объектілерін күтіп-ұстау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34 024</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3 032 551</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94 237</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27"/>
          <w:p>
            <w:pPr>
              <w:spacing w:after="20"/>
              <w:ind w:left="20"/>
              <w:jc w:val="both"/>
            </w:pPr>
            <w:r>
              <w:rPr>
                <w:rFonts w:ascii="Times New Roman"/>
                <w:b w:val="false"/>
                <w:i w:val="false"/>
                <w:color w:val="000000"/>
                <w:sz w:val="20"/>
              </w:rPr>
              <w:t>
06</w:t>
            </w:r>
          </w:p>
          <w:bookmarkEnd w:id="27"/>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8 405 459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4 179 334</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728 809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711 265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орталықтарында қарттарға, мүгедектерге, оның ішінде мүгедек балаларға арнаулы әлеуметтік қызметтер көрсету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353 966</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272 018</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мемлекеттік атаулы әлеуметтік көмек төлеуге берілетін ағымдағы нысаналы трансферттер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2 012 752</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Халықты жұмыспен қамту орталықтарына әлеуметтік жұмыс жөніндегі консультанттар мен ассистенттерді енгізуге берілетін ағымдағы нысаналы трансферттер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100 524</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486 967</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367 719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119 248</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жолаушылар көлігі және автомобиль жолдары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11 011</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11 011</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672 050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664 948</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мүгедектерді жұмысқа орналастыру үшін арнайы жұмыс орындарын құруға жұмыс берушінің шығындарын субсидиялауға берілетін ағымдағы нысаналы трансферттер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7 102</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2 942 957</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123 550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14 018</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68 284</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еңбек нарығын дамытуға бағытталған, ағымдағы іс-шараларды іске асыру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2 394</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қауіпі салдарынан қиын жағдайларға тап болған тәуекелдер тобындағы адамдарға қызметтер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49 163</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нәтижелі жұмыспен қамтуды және жаппай кәсіпкерлікті дамыту бағдарламасы шеңберінде, еңбек нарығын дамытуға бағытталған, іс-шараларын іске асыруға берілетін ағымдағы нысаналы трансферттер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2 018 992</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416 871</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27 960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31 061</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141 005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26 780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26 780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79 150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64 250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жолаушылар көлігі және автомобиль жолдары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28"/>
          <w:p>
            <w:pPr>
              <w:spacing w:after="20"/>
              <w:ind w:left="20"/>
              <w:jc w:val="both"/>
            </w:pPr>
            <w:r>
              <w:rPr>
                <w:rFonts w:ascii="Times New Roman"/>
                <w:b w:val="false"/>
                <w:i w:val="false"/>
                <w:color w:val="000000"/>
                <w:sz w:val="20"/>
              </w:rPr>
              <w:t>
07</w:t>
            </w:r>
          </w:p>
          <w:bookmarkEnd w:id="28"/>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16 673 610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22 672</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инженерлік-коммуникациялық инфрақұрылымды жобалауға, дамытуға және (немесе) жайластыруға берілетін нысаналы даму трансферттері</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22 672</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жолаушылар көлігі және автомобиль жолдары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8 240 765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коммуналдық тұрғын үй қорының тұрғын үйлерін жобалауға және (немесе) салуға, реконструкциялауға берілетін нысаналы даму трансферттері</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3 907 967</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инженерлік-коммуникациялық инфрақұрылымды жобалауға, дамытуға және (немесе) жайластыруға берілетін нысаналы даму трансферттері</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4 332 798</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2 319 868</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87 129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5 798</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сумен жабдықтау және су бұру жүйелерін дамытуға берілетін нысаналы даму трансферттері</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931 174</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13 391</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730 075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552 301</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жолаушылар көлігі және автомобиль жолдары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6 090 305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елді мекендерді сумен жабдықтау және су бұру жүйелерін дамытуға берілетін нысаналы даму трансферттері</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6 090 305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29"/>
          <w:p>
            <w:pPr>
              <w:spacing w:after="20"/>
              <w:ind w:left="20"/>
              <w:jc w:val="both"/>
            </w:pPr>
            <w:r>
              <w:rPr>
                <w:rFonts w:ascii="Times New Roman"/>
                <w:b w:val="false"/>
                <w:i w:val="false"/>
                <w:color w:val="000000"/>
                <w:sz w:val="20"/>
              </w:rPr>
              <w:t>
08</w:t>
            </w:r>
          </w:p>
          <w:bookmarkEnd w:id="29"/>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8 682 675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1 256 200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344 585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306 187</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605 428</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жолаушылар көлігі және автомобиль жолдары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1 606 252</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1 606 252</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3 581 011</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44 757</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457 447</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2 813 354</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113 200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138 353</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726 177</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726 177</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161 055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34 764</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126 291</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456 683</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164 721</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291 962</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183 523</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183 523</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239 064</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233 984</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326 242</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61 581</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85 452</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174 689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146 468</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108 279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38 051</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30"/>
          <w:p>
            <w:pPr>
              <w:spacing w:after="20"/>
              <w:ind w:left="20"/>
              <w:jc w:val="both"/>
            </w:pPr>
            <w:r>
              <w:rPr>
                <w:rFonts w:ascii="Times New Roman"/>
                <w:b w:val="false"/>
                <w:i w:val="false"/>
                <w:color w:val="000000"/>
                <w:sz w:val="20"/>
              </w:rPr>
              <w:t>
09</w:t>
            </w:r>
          </w:p>
          <w:bookmarkEnd w:id="30"/>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4 488 015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897 577</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897 577</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жолаушылар көлігі және автомобиль жолдары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631 209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631 209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2 959 229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2 910 329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31"/>
          <w:p>
            <w:pPr>
              <w:spacing w:after="20"/>
              <w:ind w:left="20"/>
              <w:jc w:val="both"/>
            </w:pPr>
            <w:r>
              <w:rPr>
                <w:rFonts w:ascii="Times New Roman"/>
                <w:b w:val="false"/>
                <w:i w:val="false"/>
                <w:color w:val="000000"/>
                <w:sz w:val="20"/>
              </w:rPr>
              <w:t>
10</w:t>
            </w:r>
          </w:p>
          <w:bookmarkEnd w:id="31"/>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16 418 781</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11 980 100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196 276</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559 940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10 017</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1 584</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қызметтер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14 299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57 245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1 624 142</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 шаруашылығын дамытуды, мал шаруашылығы өнімдерінің өнімділігі мен сапасын арттыруды субсидиялау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108 730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284 082</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552 909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419 730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480 845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12 508</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микрокредиттерді ішінара кепілдендіру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215 616</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микроқаржы ұйымдарының операциялық шығындарын субсидиялау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31 724</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593 643</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41 282</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74 846</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374 924</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99 591</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71 065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6 128</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37 095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авариялы су шаруашылығы құрылыстары мен гидромелиорациялық жүйелердi қалпына келтiру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27 842</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900 368</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892 968</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қорғау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1 026 083</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81 904</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40 953</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879 626</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1 568 663</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жер қатынастарын реттеу саласындағы мемлекеттік саясатты іске асыру жөніндегі қызметтер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68 523</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жердiң пайдаланылуы мен қорғалуын бақылау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58 859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39 382</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19 477</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220 000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тауарларының өңірлік тұрақтандыру қорларын қалыптастыру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220 000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32"/>
          <w:p>
            <w:pPr>
              <w:spacing w:after="20"/>
              <w:ind w:left="20"/>
              <w:jc w:val="both"/>
            </w:pPr>
            <w:r>
              <w:rPr>
                <w:rFonts w:ascii="Times New Roman"/>
                <w:b w:val="false"/>
                <w:i w:val="false"/>
                <w:color w:val="000000"/>
                <w:sz w:val="20"/>
              </w:rPr>
              <w:t>
11</w:t>
            </w:r>
          </w:p>
          <w:bookmarkEnd w:id="32"/>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187 450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151 177</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26 752</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114 600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9 825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36 273</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36 273</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33"/>
          <w:p>
            <w:pPr>
              <w:spacing w:after="20"/>
              <w:ind w:left="20"/>
              <w:jc w:val="both"/>
            </w:pPr>
            <w:r>
              <w:rPr>
                <w:rFonts w:ascii="Times New Roman"/>
                <w:b w:val="false"/>
                <w:i w:val="false"/>
                <w:color w:val="000000"/>
                <w:sz w:val="20"/>
              </w:rPr>
              <w:t>
12</w:t>
            </w:r>
          </w:p>
          <w:bookmarkEnd w:id="33"/>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4 853 342</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жолаушылар көлігі және автомобиль жолдары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4 315 128</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536 000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 бюджеттеріне көлік инфрақұрылымын дамытуға берілетін нысаналы даму трансферттері</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1 013 966</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473 953</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2 291 209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жолаушылар көлігі және автомобиль жолдары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538 214</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538 214</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34"/>
          <w:p>
            <w:pPr>
              <w:spacing w:after="20"/>
              <w:ind w:left="20"/>
              <w:jc w:val="both"/>
            </w:pPr>
            <w:r>
              <w:rPr>
                <w:rFonts w:ascii="Times New Roman"/>
                <w:b w:val="false"/>
                <w:i w:val="false"/>
                <w:color w:val="000000"/>
                <w:sz w:val="20"/>
              </w:rPr>
              <w:t>
13</w:t>
            </w:r>
          </w:p>
          <w:bookmarkEnd w:id="34"/>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6 635 868</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1 912 736</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жеке кәсіпкерлікті қолдау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470 680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кредиттер бойынша пайыздық мөлшерлемені субсидиялау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1 107 715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шағын және орта бизнеске кредиттерді ішінара кепілдендіру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186 000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микрокредиттерді ішінара кепілдендіру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88 341</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213 828</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бағдарламасы шеңберінде индустриялық инфрақұрылымды дамыту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6 282</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"Бизнестің жол картасы 2020" бизнесті қолдау мен дамытудың бірыңғай бағдарламасы шеңберінде индустриялық инфрақұрылымды дамытуға берiлетiн нысаналы даму трансферттерi</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207 546</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434 804</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434 804</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3 762 256</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3 762 256</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147 425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84 099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21 417</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41 909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164 819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 бюджеттеріне моноқалаларда бюджеттік инвестициялық жобаларды іске асыруға берілетін нысаналы даму трансферттері</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164 819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35"/>
          <w:p>
            <w:pPr>
              <w:spacing w:after="20"/>
              <w:ind w:left="20"/>
              <w:jc w:val="both"/>
            </w:pPr>
            <w:r>
              <w:rPr>
                <w:rFonts w:ascii="Times New Roman"/>
                <w:b w:val="false"/>
                <w:i w:val="false"/>
                <w:color w:val="000000"/>
                <w:sz w:val="20"/>
              </w:rPr>
              <w:t>
14</w:t>
            </w:r>
          </w:p>
          <w:bookmarkEnd w:id="35"/>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12 857</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12 857</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12 857</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36"/>
          <w:p>
            <w:pPr>
              <w:spacing w:after="20"/>
              <w:ind w:left="20"/>
              <w:jc w:val="both"/>
            </w:pPr>
            <w:r>
              <w:rPr>
                <w:rFonts w:ascii="Times New Roman"/>
                <w:b w:val="false"/>
                <w:i w:val="false"/>
                <w:color w:val="000000"/>
                <w:sz w:val="20"/>
              </w:rPr>
              <w:t>
15</w:t>
            </w:r>
          </w:p>
          <w:bookmarkEnd w:id="36"/>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95 581 461</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95 581 461</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90 991 495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123 285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4 457 592</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6 296 949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10 218 976</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37"/>
          <w:p>
            <w:pPr>
              <w:spacing w:after="20"/>
              <w:ind w:left="20"/>
              <w:jc w:val="both"/>
            </w:pPr>
            <w:r>
              <w:rPr>
                <w:rFonts w:ascii="Times New Roman"/>
                <w:b w:val="false"/>
                <w:i w:val="false"/>
                <w:color w:val="000000"/>
                <w:sz w:val="20"/>
              </w:rPr>
              <w:t>
06</w:t>
            </w:r>
          </w:p>
          <w:bookmarkEnd w:id="37"/>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533 425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533 425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533 425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38"/>
          <w:p>
            <w:pPr>
              <w:spacing w:after="20"/>
              <w:ind w:left="20"/>
              <w:jc w:val="both"/>
            </w:pPr>
            <w:r>
              <w:rPr>
                <w:rFonts w:ascii="Times New Roman"/>
                <w:b w:val="false"/>
                <w:i w:val="false"/>
                <w:color w:val="000000"/>
                <w:sz w:val="20"/>
              </w:rPr>
              <w:t>
07</w:t>
            </w:r>
          </w:p>
          <w:bookmarkEnd w:id="38"/>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5 017 528</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1 786 548</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жылу, сумен жабдықтау және су бұру жүйелерін реконструкция және құрылыс үшін кредит беру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1 786 548</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жолаушылар көлігі және автомобиль жолдары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3 230 980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3 230 980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39"/>
          <w:p>
            <w:pPr>
              <w:spacing w:after="20"/>
              <w:ind w:left="20"/>
              <w:jc w:val="both"/>
            </w:pPr>
            <w:r>
              <w:rPr>
                <w:rFonts w:ascii="Times New Roman"/>
                <w:b w:val="false"/>
                <w:i w:val="false"/>
                <w:color w:val="000000"/>
                <w:sz w:val="20"/>
              </w:rPr>
              <w:t>
10</w:t>
            </w:r>
          </w:p>
          <w:bookmarkEnd w:id="39"/>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3 532 446</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2 611 020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2 611 020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921 426</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921 426</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40"/>
          <w:p>
            <w:pPr>
              <w:spacing w:after="20"/>
              <w:ind w:left="20"/>
              <w:jc w:val="both"/>
            </w:pPr>
            <w:r>
              <w:rPr>
                <w:rFonts w:ascii="Times New Roman"/>
                <w:b w:val="false"/>
                <w:i w:val="false"/>
                <w:color w:val="000000"/>
                <w:sz w:val="20"/>
              </w:rPr>
              <w:t>
13</w:t>
            </w:r>
          </w:p>
          <w:bookmarkEnd w:id="40"/>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1 135 577</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1 135 577</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инвестициялық саясатты іске асыруға "Даму" кәсіпкерлікті дамыту қоры" АҚ-ға кредит беру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900 000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кіші қалаларда және ауылдық елді мекендерде кәсіпкерлікті дамытуға жәрдемдесуге кредит беру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235 577</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8"/>
        <w:gridCol w:w="1859"/>
        <w:gridCol w:w="1198"/>
        <w:gridCol w:w="2197"/>
        <w:gridCol w:w="584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41"/>
          <w:p>
            <w:pPr>
              <w:spacing w:after="20"/>
              <w:ind w:left="20"/>
              <w:jc w:val="both"/>
            </w:pPr>
            <w:r>
              <w:rPr>
                <w:rFonts w:ascii="Times New Roman"/>
                <w:b w:val="false"/>
                <w:i w:val="false"/>
                <w:color w:val="000000"/>
                <w:sz w:val="20"/>
              </w:rPr>
              <w:t>
Санаты Атауы</w:t>
            </w:r>
          </w:p>
          <w:bookmarkEnd w:id="41"/>
        </w:tc>
        <w:tc>
          <w:tcPr>
            <w:tcW w:w="5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42"/>
          <w:p>
            <w:pPr>
              <w:spacing w:after="20"/>
              <w:ind w:left="20"/>
              <w:jc w:val="both"/>
            </w:pPr>
            <w:r>
              <w:rPr>
                <w:rFonts w:ascii="Times New Roman"/>
                <w:b w:val="false"/>
                <w:i w:val="false"/>
                <w:color w:val="000000"/>
                <w:sz w:val="20"/>
              </w:rPr>
              <w:t>
1</w:t>
            </w:r>
          </w:p>
          <w:bookmarkEnd w:id="42"/>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43"/>
          <w:p>
            <w:pPr>
              <w:spacing w:after="20"/>
              <w:ind w:left="20"/>
              <w:jc w:val="both"/>
            </w:pPr>
            <w:r>
              <w:rPr>
                <w:rFonts w:ascii="Times New Roman"/>
                <w:b w:val="false"/>
                <w:i w:val="false"/>
                <w:color w:val="000000"/>
                <w:sz w:val="20"/>
              </w:rPr>
              <w:t>
5</w:t>
            </w:r>
          </w:p>
          <w:bookmarkEnd w:id="43"/>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3 922 027</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3 922 027</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3 922 027</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6"/>
        <w:gridCol w:w="1938"/>
        <w:gridCol w:w="1938"/>
        <w:gridCol w:w="3273"/>
        <w:gridCol w:w="372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44"/>
          <w:p>
            <w:pPr>
              <w:spacing w:after="20"/>
              <w:ind w:left="20"/>
              <w:jc w:val="both"/>
            </w:pPr>
            <w:r>
              <w:rPr>
                <w:rFonts w:ascii="Times New Roman"/>
                <w:b w:val="false"/>
                <w:i w:val="false"/>
                <w:color w:val="000000"/>
                <w:sz w:val="20"/>
              </w:rPr>
              <w:t>
Функционалдық топ Атауы</w:t>
            </w:r>
          </w:p>
          <w:bookmarkEnd w:id="44"/>
        </w:tc>
        <w:tc>
          <w:tcPr>
            <w:tcW w:w="3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45"/>
          <w:p>
            <w:pPr>
              <w:spacing w:after="20"/>
              <w:ind w:left="20"/>
              <w:jc w:val="both"/>
            </w:pPr>
            <w:r>
              <w:rPr>
                <w:rFonts w:ascii="Times New Roman"/>
                <w:b w:val="false"/>
                <w:i w:val="false"/>
                <w:color w:val="000000"/>
                <w:sz w:val="20"/>
              </w:rPr>
              <w:t>
1</w:t>
            </w:r>
          </w:p>
          <w:bookmarkEnd w:id="45"/>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276 312</w:t>
            </w:r>
          </w:p>
        </w:tc>
      </w:tr>
      <w:tr>
        <w:trPr>
          <w:trHeight w:val="30" w:hRule="atLeast"/>
        </w:trPr>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276 312</w:t>
            </w:r>
          </w:p>
        </w:tc>
      </w:tr>
      <w:tr>
        <w:trPr>
          <w:trHeight w:val="30" w:hRule="atLeast"/>
        </w:trPr>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46"/>
          <w:p>
            <w:pPr>
              <w:spacing w:after="20"/>
              <w:ind w:left="20"/>
              <w:jc w:val="both"/>
            </w:pPr>
            <w:r>
              <w:rPr>
                <w:rFonts w:ascii="Times New Roman"/>
                <w:b w:val="false"/>
                <w:i w:val="false"/>
                <w:color w:val="000000"/>
                <w:sz w:val="20"/>
              </w:rPr>
              <w:t>
13</w:t>
            </w:r>
          </w:p>
          <w:bookmarkEnd w:id="46"/>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276 312</w:t>
            </w:r>
          </w:p>
        </w:tc>
      </w:tr>
      <w:tr>
        <w:trPr>
          <w:trHeight w:val="30" w:hRule="atLeast"/>
        </w:trPr>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276 312</w:t>
            </w:r>
          </w:p>
        </w:tc>
      </w:tr>
      <w:tr>
        <w:trPr>
          <w:trHeight w:val="30" w:hRule="atLeast"/>
        </w:trPr>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276 312</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9"/>
        <w:gridCol w:w="246"/>
        <w:gridCol w:w="246"/>
        <w:gridCol w:w="4501"/>
        <w:gridCol w:w="618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47"/>
          <w:p>
            <w:pPr>
              <w:spacing w:after="20"/>
              <w:ind w:left="20"/>
              <w:jc w:val="both"/>
            </w:pPr>
            <w:r>
              <w:rPr>
                <w:rFonts w:ascii="Times New Roman"/>
                <w:b w:val="false"/>
                <w:i w:val="false"/>
                <w:color w:val="000000"/>
                <w:sz w:val="20"/>
              </w:rPr>
              <w:t>
Атауы</w:t>
            </w:r>
          </w:p>
          <w:bookmarkEnd w:id="47"/>
        </w:tc>
        <w:tc>
          <w:tcPr>
            <w:tcW w:w="61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48"/>
          <w:p>
            <w:pPr>
              <w:spacing w:after="20"/>
              <w:ind w:left="20"/>
              <w:jc w:val="both"/>
            </w:pPr>
            <w:r>
              <w:rPr>
                <w:rFonts w:ascii="Times New Roman"/>
                <w:b w:val="false"/>
                <w:i w:val="false"/>
                <w:color w:val="000000"/>
                <w:sz w:val="20"/>
              </w:rPr>
              <w:t>
1</w:t>
            </w:r>
          </w:p>
          <w:bookmarkEnd w:id="48"/>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- 5 601 720</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(профицитті пайдалану)</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5 601 720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4"/>
        <w:gridCol w:w="1946"/>
        <w:gridCol w:w="1254"/>
        <w:gridCol w:w="1718"/>
        <w:gridCol w:w="612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49"/>
          <w:p>
            <w:pPr>
              <w:spacing w:after="20"/>
              <w:ind w:left="20"/>
              <w:jc w:val="both"/>
            </w:pPr>
            <w:r>
              <w:rPr>
                <w:rFonts w:ascii="Times New Roman"/>
                <w:b w:val="false"/>
                <w:i w:val="false"/>
                <w:color w:val="000000"/>
                <w:sz w:val="20"/>
              </w:rPr>
              <w:t>
Санаты Атауы</w:t>
            </w:r>
          </w:p>
          <w:bookmarkEnd w:id="49"/>
        </w:tc>
        <w:tc>
          <w:tcPr>
            <w:tcW w:w="61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6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50"/>
          <w:p>
            <w:pPr>
              <w:spacing w:after="20"/>
              <w:ind w:left="20"/>
              <w:jc w:val="both"/>
            </w:pPr>
            <w:r>
              <w:rPr>
                <w:rFonts w:ascii="Times New Roman"/>
                <w:b w:val="false"/>
                <w:i w:val="false"/>
                <w:color w:val="000000"/>
                <w:sz w:val="20"/>
              </w:rPr>
              <w:t>
1</w:t>
            </w:r>
          </w:p>
          <w:bookmarkEnd w:id="50"/>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51"/>
          <w:p>
            <w:pPr>
              <w:spacing w:after="20"/>
              <w:ind w:left="20"/>
              <w:jc w:val="both"/>
            </w:pPr>
            <w:r>
              <w:rPr>
                <w:rFonts w:ascii="Times New Roman"/>
                <w:b w:val="false"/>
                <w:i w:val="false"/>
                <w:color w:val="000000"/>
                <w:sz w:val="20"/>
              </w:rPr>
              <w:t>
7</w:t>
            </w:r>
          </w:p>
          <w:bookmarkEnd w:id="51"/>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6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8 285 551</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6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8 285 551</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6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3 230 980</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6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5 054 571</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3"/>
        <w:gridCol w:w="2123"/>
        <w:gridCol w:w="2124"/>
        <w:gridCol w:w="1568"/>
        <w:gridCol w:w="492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52"/>
          <w:p>
            <w:pPr>
              <w:spacing w:after="20"/>
              <w:ind w:left="20"/>
              <w:jc w:val="both"/>
            </w:pPr>
            <w:r>
              <w:rPr>
                <w:rFonts w:ascii="Times New Roman"/>
                <w:b w:val="false"/>
                <w:i w:val="false"/>
                <w:color w:val="000000"/>
                <w:sz w:val="20"/>
              </w:rPr>
              <w:t>
Функционалдық топ Атауы</w:t>
            </w:r>
          </w:p>
          <w:bookmarkEnd w:id="52"/>
        </w:tc>
        <w:tc>
          <w:tcPr>
            <w:tcW w:w="4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53"/>
          <w:p>
            <w:pPr>
              <w:spacing w:after="20"/>
              <w:ind w:left="20"/>
              <w:jc w:val="both"/>
            </w:pPr>
            <w:r>
              <w:rPr>
                <w:rFonts w:ascii="Times New Roman"/>
                <w:b w:val="false"/>
                <w:i w:val="false"/>
                <w:color w:val="000000"/>
                <w:sz w:val="20"/>
              </w:rPr>
              <w:t>
1</w:t>
            </w:r>
          </w:p>
          <w:bookmarkEnd w:id="53"/>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54"/>
          <w:p>
            <w:pPr>
              <w:spacing w:after="20"/>
              <w:ind w:left="20"/>
              <w:jc w:val="both"/>
            </w:pPr>
            <w:r>
              <w:rPr>
                <w:rFonts w:ascii="Times New Roman"/>
                <w:b w:val="false"/>
                <w:i w:val="false"/>
                <w:color w:val="000000"/>
                <w:sz w:val="20"/>
              </w:rPr>
              <w:t>
16</w:t>
            </w:r>
          </w:p>
          <w:bookmarkEnd w:id="54"/>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3 819 227</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3 819 227</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819 227</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55"/>
          <w:p>
            <w:pPr>
              <w:spacing w:after="20"/>
              <w:ind w:left="20"/>
              <w:jc w:val="both"/>
            </w:pPr>
            <w:r>
              <w:rPr>
                <w:rFonts w:ascii="Times New Roman"/>
                <w:b w:val="false"/>
                <w:i w:val="false"/>
                <w:color w:val="000000"/>
                <w:sz w:val="20"/>
              </w:rPr>
              <w:t>
8</w:t>
            </w:r>
          </w:p>
          <w:bookmarkEnd w:id="55"/>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1 135 396</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