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64ca2" w14:textId="5b64c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2017 жылғы 28 желтоқсандағы № 183 "2018–2020 жылдарға арналған Темір қаласы бюджетін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2018 жылғы 22 қарашадағы № 267 шешімі. Ақтөбе облысы Әділет департаментінің Темір аудандық Әділет басқармасында 2018 жылғы 22 қарашада № 3-10-218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"Қазақстан Республикасының Бюджет кодексі"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109-1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тармағына,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2–7 тармағына сәйкес Темір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2017 жылғы 28 желтоқсандағы № 183 "2018 – 2020 жылдарға арналған Темір қаласы бюджетін бекіту туралы" (нормативтік құқықтық актілерді мемлекеттік тіркеу тізілімінде № 5856 тіркелген, 2018 жылғы 22 қаңтарда "Темір"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"Темір аудандық мәслихатының аппараты" мемлекеттік мекемесіне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Темір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Темір аудандық мәслихатының интернет – ресурсында орналастыруды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Қалиева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 шешіміне 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Темір қаласы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4"/>
        <w:gridCol w:w="2349"/>
        <w:gridCol w:w="1151"/>
        <w:gridCol w:w="3177"/>
        <w:gridCol w:w="4509"/>
      </w:tblGrid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58179,3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1338,3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1086,3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1086,3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58179,3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20660,3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20660,3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20660,3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