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af72" w14:textId="00ea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Жақсы ауылының, Жақсы ауданының ауылдық округтерінің бюджеттері туралы</w:t>
      </w:r>
    </w:p>
    <w:p>
      <w:pPr>
        <w:spacing w:after="0"/>
        <w:ind w:left="0"/>
        <w:jc w:val="both"/>
      </w:pPr>
      <w:r>
        <w:rPr>
          <w:rFonts w:ascii="Times New Roman"/>
          <w:b w:val="false"/>
          <w:i w:val="false"/>
          <w:color w:val="000000"/>
          <w:sz w:val="28"/>
        </w:rPr>
        <w:t>Ақмола облысы Жақсы аудандық мәслихатының 2018 жылғы 25 желтоқсандағы № 6С-35-5 шешімі. Ақмола облысының Әділет департаментінде 2019 жылғы 11 қаңтарда № 7040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сәйкес, Жақсы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2019-2021 жылдарға арналған Жақсы ауылының бюджеті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52846,7 мың теңге, оның ішінде:</w:t>
      </w:r>
    </w:p>
    <w:p>
      <w:pPr>
        <w:spacing w:after="0"/>
        <w:ind w:left="0"/>
        <w:jc w:val="both"/>
      </w:pPr>
      <w:r>
        <w:rPr>
          <w:rFonts w:ascii="Times New Roman"/>
          <w:b w:val="false"/>
          <w:i w:val="false"/>
          <w:color w:val="000000"/>
          <w:sz w:val="28"/>
        </w:rPr>
        <w:t>
      салықтық түсімдер – 22800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30046,7 мың теңге;</w:t>
      </w:r>
    </w:p>
    <w:p>
      <w:pPr>
        <w:spacing w:after="0"/>
        <w:ind w:left="0"/>
        <w:jc w:val="both"/>
      </w:pPr>
      <w:r>
        <w:rPr>
          <w:rFonts w:ascii="Times New Roman"/>
          <w:b w:val="false"/>
          <w:i w:val="false"/>
          <w:color w:val="000000"/>
          <w:sz w:val="28"/>
        </w:rPr>
        <w:t>
      2) шығындар – 59706,9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(-6860,2)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6860,2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15.11.2019 </w:t>
      </w:r>
      <w:r>
        <w:rPr>
          <w:rFonts w:ascii="Times New Roman"/>
          <w:b w:val="false"/>
          <w:i w:val="false"/>
          <w:color w:val="000000"/>
          <w:sz w:val="28"/>
        </w:rPr>
        <w:t>№ 6BС-47-1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xml:space="preserve">
      1-1. 2019 жылға арналған Жақсы ауылының бюджетінде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қөтеруге берілетін ағымдағы нысаналы трансферттер 477,0 мың теңге сомасында </w:t>
      </w:r>
      <w:r>
        <w:rPr>
          <w:rFonts w:ascii="Times New Roman"/>
          <w:b w:val="false"/>
          <w:i w:val="false"/>
          <w:color w:val="000000"/>
          <w:sz w:val="28"/>
        </w:rPr>
        <w:t>10 қосымшаға</w:t>
      </w:r>
      <w:r>
        <w:rPr>
          <w:rFonts w:ascii="Times New Roman"/>
          <w:b w:val="false"/>
          <w:i w:val="false"/>
          <w:color w:val="000000"/>
          <w:sz w:val="28"/>
        </w:rPr>
        <w:t xml:space="preserve"> сәйкес ескерілсін.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Ақмола облысы Жақсы аудандық мәслихатының 30.04.2019 </w:t>
      </w:r>
      <w:r>
        <w:rPr>
          <w:rFonts w:ascii="Times New Roman"/>
          <w:b w:val="false"/>
          <w:i w:val="false"/>
          <w:color w:val="000000"/>
          <w:sz w:val="28"/>
        </w:rPr>
        <w:t>№ 6ВС-41-2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5" w:id="3"/>
    <w:p>
      <w:pPr>
        <w:spacing w:after="0"/>
        <w:ind w:left="0"/>
        <w:jc w:val="both"/>
      </w:pPr>
      <w:r>
        <w:rPr>
          <w:rFonts w:ascii="Times New Roman"/>
          <w:b w:val="false"/>
          <w:i w:val="false"/>
          <w:color w:val="000000"/>
          <w:sz w:val="28"/>
        </w:rPr>
        <w:t xml:space="preserve">
      1-2. 2019 жылға арналған Жақсы ауылының бюджетінде бюджеттің атқарылуын есепке алудың бірыңғай ақпараттық аланың енгізуге облыстық бюджеттен берілетін ағымдағы нысаналы трансферттер 300,0 мың теңге сомасында </w:t>
      </w:r>
      <w:r>
        <w:rPr>
          <w:rFonts w:ascii="Times New Roman"/>
          <w:b w:val="false"/>
          <w:i w:val="false"/>
          <w:color w:val="000000"/>
          <w:sz w:val="28"/>
        </w:rPr>
        <w:t>13 қосымшаға</w:t>
      </w:r>
      <w:r>
        <w:rPr>
          <w:rFonts w:ascii="Times New Roman"/>
          <w:b w:val="false"/>
          <w:i w:val="false"/>
          <w:color w:val="000000"/>
          <w:sz w:val="28"/>
        </w:rPr>
        <w:t xml:space="preserve"> сәйкес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Ақмола облысы Жақсы аудандық мәслихатының 09.08.2019 </w:t>
      </w:r>
      <w:r>
        <w:rPr>
          <w:rFonts w:ascii="Times New Roman"/>
          <w:b w:val="false"/>
          <w:i w:val="false"/>
          <w:color w:val="000000"/>
          <w:sz w:val="28"/>
        </w:rPr>
        <w:t>№ 6С-43-2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6" w:id="4"/>
    <w:p>
      <w:pPr>
        <w:spacing w:after="0"/>
        <w:ind w:left="0"/>
        <w:jc w:val="both"/>
      </w:pPr>
      <w:r>
        <w:rPr>
          <w:rFonts w:ascii="Times New Roman"/>
          <w:b w:val="false"/>
          <w:i w:val="false"/>
          <w:color w:val="000000"/>
          <w:sz w:val="28"/>
        </w:rPr>
        <w:t xml:space="preserve">
      1-3. 2019 жылға арналған Жақсы ауылының бюджетінде Жақсы ауылының көшелеріндегі жарықтандыру ағымдағы жөндеу үшін аудандық бюджеттен берілетін ағымдағы нысаналы трансферттер 4931,0 мың теңге сомасында </w:t>
      </w:r>
      <w:r>
        <w:rPr>
          <w:rFonts w:ascii="Times New Roman"/>
          <w:b w:val="false"/>
          <w:i w:val="false"/>
          <w:color w:val="000000"/>
          <w:sz w:val="28"/>
        </w:rPr>
        <w:t>16 қосымшаға</w:t>
      </w:r>
      <w:r>
        <w:rPr>
          <w:rFonts w:ascii="Times New Roman"/>
          <w:b w:val="false"/>
          <w:i w:val="false"/>
          <w:color w:val="000000"/>
          <w:sz w:val="28"/>
        </w:rPr>
        <w:t xml:space="preserve"> сәйкес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Ақмола облысы Жақсы аудандық мәслихатының 09.08.2019 </w:t>
      </w:r>
      <w:r>
        <w:rPr>
          <w:rFonts w:ascii="Times New Roman"/>
          <w:b w:val="false"/>
          <w:i w:val="false"/>
          <w:color w:val="000000"/>
          <w:sz w:val="28"/>
        </w:rPr>
        <w:t>№ 6С-43-2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2. 2019-2021 жылдарға арналған Жаңа Қима ауылдық округінің бюджеті осы шешімінің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 xml:space="preserve">6 қосымшаларға </w:t>
      </w:r>
      <w:r>
        <w:rPr>
          <w:rFonts w:ascii="Times New Roman"/>
          <w:b w:val="false"/>
          <w:i w:val="false"/>
          <w:color w:val="000000"/>
          <w:sz w:val="28"/>
        </w:rPr>
        <w:t>сәйкес, оның ішінде 2019 жылға келесі көлемдерде бекітілсін:</w:t>
      </w:r>
    </w:p>
    <w:bookmarkEnd w:id="5"/>
    <w:p>
      <w:pPr>
        <w:spacing w:after="0"/>
        <w:ind w:left="0"/>
        <w:jc w:val="both"/>
      </w:pPr>
      <w:r>
        <w:rPr>
          <w:rFonts w:ascii="Times New Roman"/>
          <w:b w:val="false"/>
          <w:i w:val="false"/>
          <w:color w:val="000000"/>
          <w:sz w:val="28"/>
        </w:rPr>
        <w:t>
      1) кірістер – 25945,1 мың теңге, оның ішінде:</w:t>
      </w:r>
    </w:p>
    <w:p>
      <w:pPr>
        <w:spacing w:after="0"/>
        <w:ind w:left="0"/>
        <w:jc w:val="both"/>
      </w:pPr>
      <w:r>
        <w:rPr>
          <w:rFonts w:ascii="Times New Roman"/>
          <w:b w:val="false"/>
          <w:i w:val="false"/>
          <w:color w:val="000000"/>
          <w:sz w:val="28"/>
        </w:rPr>
        <w:t>
      салықтық түсімдер – 8795,5 мың теңге;</w:t>
      </w:r>
    </w:p>
    <w:p>
      <w:pPr>
        <w:spacing w:after="0"/>
        <w:ind w:left="0"/>
        <w:jc w:val="both"/>
      </w:pPr>
      <w:r>
        <w:rPr>
          <w:rFonts w:ascii="Times New Roman"/>
          <w:b w:val="false"/>
          <w:i w:val="false"/>
          <w:color w:val="000000"/>
          <w:sz w:val="28"/>
        </w:rPr>
        <w:t>
      салықтық емес түсімдер – 475,5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16674,1 мың теңге;</w:t>
      </w:r>
    </w:p>
    <w:p>
      <w:pPr>
        <w:spacing w:after="0"/>
        <w:ind w:left="0"/>
        <w:jc w:val="both"/>
      </w:pPr>
      <w:r>
        <w:rPr>
          <w:rFonts w:ascii="Times New Roman"/>
          <w:b w:val="false"/>
          <w:i w:val="false"/>
          <w:color w:val="000000"/>
          <w:sz w:val="28"/>
        </w:rPr>
        <w:t>
      2) шығындар – 27566,8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(-1621,7)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1621,7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Жақсы аудандық мәслихатының 15.11.2019 </w:t>
      </w:r>
      <w:r>
        <w:rPr>
          <w:rFonts w:ascii="Times New Roman"/>
          <w:b w:val="false"/>
          <w:i w:val="false"/>
          <w:color w:val="000000"/>
          <w:sz w:val="28"/>
        </w:rPr>
        <w:t>№ 6BС-47-1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7" w:id="6"/>
    <w:p>
      <w:pPr>
        <w:spacing w:after="0"/>
        <w:ind w:left="0"/>
        <w:jc w:val="both"/>
      </w:pPr>
      <w:r>
        <w:rPr>
          <w:rFonts w:ascii="Times New Roman"/>
          <w:b w:val="false"/>
          <w:i w:val="false"/>
          <w:color w:val="000000"/>
          <w:sz w:val="28"/>
        </w:rPr>
        <w:t xml:space="preserve">
      2-1. 2019 жылға арналған Жаңа Қима ауылдық округінің бюджетінде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қөтеруге берілетін ағымдағы нысаналы трансферттер 1186,0 мың теңге сомасында </w:t>
      </w:r>
      <w:r>
        <w:rPr>
          <w:rFonts w:ascii="Times New Roman"/>
          <w:b w:val="false"/>
          <w:i w:val="false"/>
          <w:color w:val="000000"/>
          <w:sz w:val="28"/>
        </w:rPr>
        <w:t>11 қосымшаға</w:t>
      </w:r>
      <w:r>
        <w:rPr>
          <w:rFonts w:ascii="Times New Roman"/>
          <w:b w:val="false"/>
          <w:i w:val="false"/>
          <w:color w:val="000000"/>
          <w:sz w:val="28"/>
        </w:rPr>
        <w:t xml:space="preserve"> сәйкес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Ақмола облысы Жақсы аудандық мәслихатының 30.04.2019 </w:t>
      </w:r>
      <w:r>
        <w:rPr>
          <w:rFonts w:ascii="Times New Roman"/>
          <w:b w:val="false"/>
          <w:i w:val="false"/>
          <w:color w:val="000000"/>
          <w:sz w:val="28"/>
        </w:rPr>
        <w:t>№ 6ВС-41-2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7" w:id="7"/>
    <w:p>
      <w:pPr>
        <w:spacing w:after="0"/>
        <w:ind w:left="0"/>
        <w:jc w:val="both"/>
      </w:pPr>
      <w:r>
        <w:rPr>
          <w:rFonts w:ascii="Times New Roman"/>
          <w:b w:val="false"/>
          <w:i w:val="false"/>
          <w:color w:val="000000"/>
          <w:sz w:val="28"/>
        </w:rPr>
        <w:t xml:space="preserve">
      2-2. 2019 жылға арналған Жаңа Қима ауылдық округінің бюджетінде бюджеттің атқарылуын есепке алудың бірыңғай ақпараттық аланың енгізуге облыстық бюджеттен берілетін ағымдағы нысаналы трансферттер 300,0 мың теңге сомасында </w:t>
      </w:r>
      <w:r>
        <w:rPr>
          <w:rFonts w:ascii="Times New Roman"/>
          <w:b w:val="false"/>
          <w:i w:val="false"/>
          <w:color w:val="000000"/>
          <w:sz w:val="28"/>
        </w:rPr>
        <w:t>14 қосымшаға</w:t>
      </w:r>
      <w:r>
        <w:rPr>
          <w:rFonts w:ascii="Times New Roman"/>
          <w:b w:val="false"/>
          <w:i w:val="false"/>
          <w:color w:val="000000"/>
          <w:sz w:val="28"/>
        </w:rPr>
        <w:t xml:space="preserve"> сәйкес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Ақмола облысы Жақсы аудандық мәслихатының 09.08.2019 </w:t>
      </w:r>
      <w:r>
        <w:rPr>
          <w:rFonts w:ascii="Times New Roman"/>
          <w:b w:val="false"/>
          <w:i w:val="false"/>
          <w:color w:val="000000"/>
          <w:sz w:val="28"/>
        </w:rPr>
        <w:t>№ 6С-43-2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8" w:id="8"/>
    <w:p>
      <w:pPr>
        <w:spacing w:after="0"/>
        <w:ind w:left="0"/>
        <w:jc w:val="both"/>
      </w:pPr>
      <w:r>
        <w:rPr>
          <w:rFonts w:ascii="Times New Roman"/>
          <w:b w:val="false"/>
          <w:i w:val="false"/>
          <w:color w:val="000000"/>
          <w:sz w:val="28"/>
        </w:rPr>
        <w:t xml:space="preserve">
      2-3. 2019 жылға арналған Жаңа Қима ауылдық округінің бюджетінде бюджеттің атқарылуын есепке алудың жарықтандыруға құрылыс үшін жер учаскелерін ресімдеуге аудандық бюджеттен берілетін ағымдағы нысаналы трансферттер 1003,4 мың теңге сомасында </w:t>
      </w:r>
      <w:r>
        <w:rPr>
          <w:rFonts w:ascii="Times New Roman"/>
          <w:b w:val="false"/>
          <w:i w:val="false"/>
          <w:color w:val="000000"/>
          <w:sz w:val="28"/>
        </w:rPr>
        <w:t>17 қосымшаға</w:t>
      </w:r>
      <w:r>
        <w:rPr>
          <w:rFonts w:ascii="Times New Roman"/>
          <w:b w:val="false"/>
          <w:i w:val="false"/>
          <w:color w:val="000000"/>
          <w:sz w:val="28"/>
        </w:rPr>
        <w:t xml:space="preserve"> сәйкес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2-3-тармақпен толықтырылды - Ақмола облысы Жақсы аудандық мәслихатының 09.08.2019 </w:t>
      </w:r>
      <w:r>
        <w:rPr>
          <w:rFonts w:ascii="Times New Roman"/>
          <w:b w:val="false"/>
          <w:i w:val="false"/>
          <w:color w:val="000000"/>
          <w:sz w:val="28"/>
        </w:rPr>
        <w:t>№ 6С-43-2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 w:id="9"/>
    <w:p>
      <w:pPr>
        <w:spacing w:after="0"/>
        <w:ind w:left="0"/>
        <w:jc w:val="both"/>
      </w:pPr>
      <w:r>
        <w:rPr>
          <w:rFonts w:ascii="Times New Roman"/>
          <w:b w:val="false"/>
          <w:i w:val="false"/>
          <w:color w:val="000000"/>
          <w:sz w:val="28"/>
        </w:rPr>
        <w:t xml:space="preserve">
      3. 2019-2021 жылдарға арналған Запорожье ауылдық округінің бюджеті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келесі көлемдерде бекітілсін:</w:t>
      </w:r>
    </w:p>
    <w:bookmarkEnd w:id="9"/>
    <w:p>
      <w:pPr>
        <w:spacing w:after="0"/>
        <w:ind w:left="0"/>
        <w:jc w:val="both"/>
      </w:pPr>
      <w:r>
        <w:rPr>
          <w:rFonts w:ascii="Times New Roman"/>
          <w:b w:val="false"/>
          <w:i w:val="false"/>
          <w:color w:val="000000"/>
          <w:sz w:val="28"/>
        </w:rPr>
        <w:t>
      1) кірістер – 20991,2 мың теңге, оның ішінде:</w:t>
      </w:r>
    </w:p>
    <w:p>
      <w:pPr>
        <w:spacing w:after="0"/>
        <w:ind w:left="0"/>
        <w:jc w:val="both"/>
      </w:pPr>
      <w:r>
        <w:rPr>
          <w:rFonts w:ascii="Times New Roman"/>
          <w:b w:val="false"/>
          <w:i w:val="false"/>
          <w:color w:val="000000"/>
          <w:sz w:val="28"/>
        </w:rPr>
        <w:t>
      салықтық түсімдер – 7794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13197,2 мың теңге;</w:t>
      </w:r>
    </w:p>
    <w:p>
      <w:pPr>
        <w:spacing w:after="0"/>
        <w:ind w:left="0"/>
        <w:jc w:val="both"/>
      </w:pPr>
      <w:r>
        <w:rPr>
          <w:rFonts w:ascii="Times New Roman"/>
          <w:b w:val="false"/>
          <w:i w:val="false"/>
          <w:color w:val="000000"/>
          <w:sz w:val="28"/>
        </w:rPr>
        <w:t>
      2) шығындар – 22832,5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4) бюджеттік тапшылығы (профициті) – (-1841,3) мың теңге;</w:t>
      </w:r>
    </w:p>
    <w:p>
      <w:pPr>
        <w:spacing w:after="0"/>
        <w:ind w:left="0"/>
        <w:jc w:val="both"/>
      </w:pPr>
      <w:r>
        <w:rPr>
          <w:rFonts w:ascii="Times New Roman"/>
          <w:b w:val="false"/>
          <w:i w:val="false"/>
          <w:color w:val="000000"/>
          <w:sz w:val="28"/>
        </w:rPr>
        <w:t>
      5) бюджеттік тапшылығын қаржыландыру (профицитін пайдалану) – 1841,3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Жақсы аудандық мәслихатының 15.11.2019 </w:t>
      </w:r>
      <w:r>
        <w:rPr>
          <w:rFonts w:ascii="Times New Roman"/>
          <w:b w:val="false"/>
          <w:i w:val="false"/>
          <w:color w:val="000000"/>
          <w:sz w:val="28"/>
        </w:rPr>
        <w:t>№ 6BС-47-1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xml:space="preserve">
      3-1. 2019 жылға арналған Запорожье ауылдық округінің бюджетінде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қөтеруге берілетін ағымдағы нысаналы трансферттер 461,0 мың теңге сомасында </w:t>
      </w:r>
      <w:r>
        <w:rPr>
          <w:rFonts w:ascii="Times New Roman"/>
          <w:b w:val="false"/>
          <w:i w:val="false"/>
          <w:color w:val="000000"/>
          <w:sz w:val="28"/>
        </w:rPr>
        <w:t>12 қосымшаға</w:t>
      </w:r>
      <w:r>
        <w:rPr>
          <w:rFonts w:ascii="Times New Roman"/>
          <w:b w:val="false"/>
          <w:i w:val="false"/>
          <w:color w:val="000000"/>
          <w:sz w:val="28"/>
        </w:rPr>
        <w:t xml:space="preserve"> сәйкес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Ақмола облысы Жақсы аудандық мәслихатының 30.04.2019 </w:t>
      </w:r>
      <w:r>
        <w:rPr>
          <w:rFonts w:ascii="Times New Roman"/>
          <w:b w:val="false"/>
          <w:i w:val="false"/>
          <w:color w:val="000000"/>
          <w:sz w:val="28"/>
        </w:rPr>
        <w:t>№ 6ВС-41-2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9" w:id="11"/>
    <w:p>
      <w:pPr>
        <w:spacing w:after="0"/>
        <w:ind w:left="0"/>
        <w:jc w:val="both"/>
      </w:pPr>
      <w:r>
        <w:rPr>
          <w:rFonts w:ascii="Times New Roman"/>
          <w:b w:val="false"/>
          <w:i w:val="false"/>
          <w:color w:val="000000"/>
          <w:sz w:val="28"/>
        </w:rPr>
        <w:t xml:space="preserve">
      3-2. 2019 жылға арналған Запорожье ауылдық округінің бюджетінде бюджеттің атқарылуын есепке алудың бірыңғай ақпараттық аланың енгізуге облыстық бюджеттен берілетін ағымдағы нысаналы трансферттер 300,0 мың теңге сомасында </w:t>
      </w:r>
      <w:r>
        <w:rPr>
          <w:rFonts w:ascii="Times New Roman"/>
          <w:b w:val="false"/>
          <w:i w:val="false"/>
          <w:color w:val="000000"/>
          <w:sz w:val="28"/>
        </w:rPr>
        <w:t>15 қосымшаға</w:t>
      </w:r>
      <w:r>
        <w:rPr>
          <w:rFonts w:ascii="Times New Roman"/>
          <w:b w:val="false"/>
          <w:i w:val="false"/>
          <w:color w:val="000000"/>
          <w:sz w:val="28"/>
        </w:rPr>
        <w:t xml:space="preserve"> сәйкес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Ақмола облысы Жақсы аудандық мәслихатының 09.08.2019 </w:t>
      </w:r>
      <w:r>
        <w:rPr>
          <w:rFonts w:ascii="Times New Roman"/>
          <w:b w:val="false"/>
          <w:i w:val="false"/>
          <w:color w:val="000000"/>
          <w:sz w:val="28"/>
        </w:rPr>
        <w:t>№ 6С-43-2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 w:id="12"/>
    <w:p>
      <w:pPr>
        <w:spacing w:after="0"/>
        <w:ind w:left="0"/>
        <w:jc w:val="both"/>
      </w:pPr>
      <w:r>
        <w:rPr>
          <w:rFonts w:ascii="Times New Roman"/>
          <w:b w:val="false"/>
          <w:i w:val="false"/>
          <w:color w:val="000000"/>
          <w:sz w:val="28"/>
        </w:rPr>
        <w:t>
      4. 2019 жылға арналған аудандық бюджетте ауыл, ауылдық округтерге аудандық бюджеттен берілетін субвенция көлемі 40189 мың теңге сомасында қарастырылғаны ескерілсін, оның ішінде:</w:t>
      </w:r>
    </w:p>
    <w:bookmarkEnd w:id="12"/>
    <w:p>
      <w:pPr>
        <w:spacing w:after="0"/>
        <w:ind w:left="0"/>
        <w:jc w:val="both"/>
      </w:pPr>
      <w:r>
        <w:rPr>
          <w:rFonts w:ascii="Times New Roman"/>
          <w:b w:val="false"/>
          <w:i w:val="false"/>
          <w:color w:val="000000"/>
          <w:sz w:val="28"/>
        </w:rPr>
        <w:t>
      Жақсы ауылы әкімінің аппаратына 16311 мың теңге;</w:t>
      </w:r>
    </w:p>
    <w:p>
      <w:pPr>
        <w:spacing w:after="0"/>
        <w:ind w:left="0"/>
        <w:jc w:val="both"/>
      </w:pPr>
      <w:r>
        <w:rPr>
          <w:rFonts w:ascii="Times New Roman"/>
          <w:b w:val="false"/>
          <w:i w:val="false"/>
          <w:color w:val="000000"/>
          <w:sz w:val="28"/>
        </w:rPr>
        <w:t>
      Жаңақима ауылдық округіне 12717 мың теңге;</w:t>
      </w:r>
    </w:p>
    <w:p>
      <w:pPr>
        <w:spacing w:after="0"/>
        <w:ind w:left="0"/>
        <w:jc w:val="both"/>
      </w:pPr>
      <w:r>
        <w:rPr>
          <w:rFonts w:ascii="Times New Roman"/>
          <w:b w:val="false"/>
          <w:i w:val="false"/>
          <w:color w:val="000000"/>
          <w:sz w:val="28"/>
        </w:rPr>
        <w:t>
      Запорожье ауылдық округіне 11161 мың теңге.</w:t>
      </w:r>
    </w:p>
    <w:bookmarkStart w:name="z7" w:id="13"/>
    <w:p>
      <w:pPr>
        <w:spacing w:after="0"/>
        <w:ind w:left="0"/>
        <w:jc w:val="both"/>
      </w:pPr>
      <w:r>
        <w:rPr>
          <w:rFonts w:ascii="Times New Roman"/>
          <w:b w:val="false"/>
          <w:i w:val="false"/>
          <w:color w:val="000000"/>
          <w:sz w:val="28"/>
        </w:rPr>
        <w:t>
      5.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С.Әбішева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2018.25.12.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 қосымша</w:t>
            </w:r>
          </w:p>
        </w:tc>
      </w:tr>
    </w:tbl>
    <w:bookmarkStart w:name="z9" w:id="14"/>
    <w:p>
      <w:pPr>
        <w:spacing w:after="0"/>
        <w:ind w:left="0"/>
        <w:jc w:val="left"/>
      </w:pPr>
      <w:r>
        <w:rPr>
          <w:rFonts w:ascii="Times New Roman"/>
          <w:b/>
          <w:i w:val="false"/>
          <w:color w:val="000000"/>
        </w:rPr>
        <w:t xml:space="preserve"> "Жақсы ауданының Жақсы ауылы әкімінің аппараты" мемлекеттік мекемесі 2019 жылға арналған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15.11.2019 </w:t>
      </w:r>
      <w:r>
        <w:rPr>
          <w:rFonts w:ascii="Times New Roman"/>
          <w:b w:val="false"/>
          <w:i w:val="false"/>
          <w:color w:val="ff0000"/>
          <w:sz w:val="28"/>
        </w:rPr>
        <w:t>№ 6BС-47-1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2 қосымша</w:t>
            </w:r>
          </w:p>
        </w:tc>
      </w:tr>
    </w:tbl>
    <w:bookmarkStart w:name="z11" w:id="15"/>
    <w:p>
      <w:pPr>
        <w:spacing w:after="0"/>
        <w:ind w:left="0"/>
        <w:jc w:val="left"/>
      </w:pPr>
      <w:r>
        <w:rPr>
          <w:rFonts w:ascii="Times New Roman"/>
          <w:b/>
          <w:i w:val="false"/>
          <w:color w:val="000000"/>
        </w:rPr>
        <w:t xml:space="preserve"> "Жақсы ауданының Жақсы ауылы әкімінің аппараты" мемлекеттік мекемесі 2020 жылға арналған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іскеа 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3 қосымша</w:t>
            </w:r>
          </w:p>
        </w:tc>
      </w:tr>
    </w:tbl>
    <w:bookmarkStart w:name="z13" w:id="16"/>
    <w:p>
      <w:pPr>
        <w:spacing w:after="0"/>
        <w:ind w:left="0"/>
        <w:jc w:val="left"/>
      </w:pPr>
      <w:r>
        <w:rPr>
          <w:rFonts w:ascii="Times New Roman"/>
          <w:b/>
          <w:i w:val="false"/>
          <w:color w:val="000000"/>
        </w:rPr>
        <w:t xml:space="preserve"> "Жақсы ауданының Жақсы ауылы әкімінің аппараты мемлекеттік мекемесі</w:t>
      </w:r>
      <w:r>
        <w:br/>
      </w:r>
      <w:r>
        <w:rPr>
          <w:rFonts w:ascii="Times New Roman"/>
          <w:b/>
          <w:i w:val="false"/>
          <w:color w:val="000000"/>
        </w:rPr>
        <w:t>2021 жылға арналған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іскеа 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4 қосымша</w:t>
            </w:r>
          </w:p>
        </w:tc>
      </w:tr>
    </w:tbl>
    <w:bookmarkStart w:name="z15" w:id="17"/>
    <w:p>
      <w:pPr>
        <w:spacing w:after="0"/>
        <w:ind w:left="0"/>
        <w:jc w:val="left"/>
      </w:pPr>
      <w:r>
        <w:rPr>
          <w:rFonts w:ascii="Times New Roman"/>
          <w:b/>
          <w:i w:val="false"/>
          <w:color w:val="000000"/>
        </w:rPr>
        <w:t xml:space="preserve"> "Жақсы ауданының Жана Қима ауылдық округі әкімінің аппараты" мемлекеттік мекемесі 2019 жылға арналған бюджет</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15.11.2019 </w:t>
      </w:r>
      <w:r>
        <w:rPr>
          <w:rFonts w:ascii="Times New Roman"/>
          <w:b w:val="false"/>
          <w:i w:val="false"/>
          <w:color w:val="ff0000"/>
          <w:sz w:val="28"/>
        </w:rPr>
        <w:t>№ 6BС-47-1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5 қосымша</w:t>
            </w:r>
          </w:p>
        </w:tc>
      </w:tr>
    </w:tbl>
    <w:bookmarkStart w:name="z17" w:id="18"/>
    <w:p>
      <w:pPr>
        <w:spacing w:after="0"/>
        <w:ind w:left="0"/>
        <w:jc w:val="left"/>
      </w:pPr>
      <w:r>
        <w:rPr>
          <w:rFonts w:ascii="Times New Roman"/>
          <w:b/>
          <w:i w:val="false"/>
          <w:color w:val="000000"/>
        </w:rPr>
        <w:t xml:space="preserve"> "Жақсы ауданының Жанақийма ауылдық округі әкімінің аппараты"</w:t>
      </w:r>
      <w:r>
        <w:br/>
      </w:r>
      <w:r>
        <w:rPr>
          <w:rFonts w:ascii="Times New Roman"/>
          <w:b/>
          <w:i w:val="false"/>
          <w:color w:val="000000"/>
        </w:rPr>
        <w:t>мемлекеттік мекемесі 2020 жылға арналған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6 қосымша</w:t>
            </w:r>
          </w:p>
        </w:tc>
      </w:tr>
    </w:tbl>
    <w:bookmarkStart w:name="z19" w:id="19"/>
    <w:p>
      <w:pPr>
        <w:spacing w:after="0"/>
        <w:ind w:left="0"/>
        <w:jc w:val="left"/>
      </w:pPr>
      <w:r>
        <w:rPr>
          <w:rFonts w:ascii="Times New Roman"/>
          <w:b/>
          <w:i w:val="false"/>
          <w:color w:val="000000"/>
        </w:rPr>
        <w:t xml:space="preserve"> "Жақсы ауданының Жанақийма ауылдық округі әкімінің аппараты" мемлекеттік мекемесі 2021 жылға арналған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 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7 қосымша</w:t>
            </w:r>
          </w:p>
        </w:tc>
      </w:tr>
    </w:tbl>
    <w:bookmarkStart w:name="z21" w:id="20"/>
    <w:p>
      <w:pPr>
        <w:spacing w:after="0"/>
        <w:ind w:left="0"/>
        <w:jc w:val="left"/>
      </w:pPr>
      <w:r>
        <w:rPr>
          <w:rFonts w:ascii="Times New Roman"/>
          <w:b/>
          <w:i w:val="false"/>
          <w:color w:val="000000"/>
        </w:rPr>
        <w:t xml:space="preserve"> "Жақсы ауданының Запорожье ауылдық округі әкімінің аппараты" мемлекеттік мекемесі 2019 жылға арналған бюджет</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Жақсы аудандық мәслихатының 15.11.2019 </w:t>
      </w:r>
      <w:r>
        <w:rPr>
          <w:rFonts w:ascii="Times New Roman"/>
          <w:b w:val="false"/>
          <w:i w:val="false"/>
          <w:color w:val="ff0000"/>
          <w:sz w:val="28"/>
        </w:rPr>
        <w:t>№ 6BС-47-1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18"/>
        <w:gridCol w:w="527"/>
        <w:gridCol w:w="8294"/>
        <w:gridCol w:w="21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аылдық округтер аумақтары арқылы өтетін республикалық, облыстық және аудандық маңызы бар жалпыға ортақ пайдаланатын автомобиль жолдарының бөлінген белдеуіндегі жарнаманы тұрақты орналастыру объектілерінде жыне аудандық маңызы бар қаладағы, ауылдағы, кенттегі үй-жайлардың шегінен тыс ашық кеңістікте орналастырғаны үшін төлемақы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түсетің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026"/>
        <w:gridCol w:w="2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8 қосымша</w:t>
            </w:r>
          </w:p>
        </w:tc>
      </w:tr>
    </w:tbl>
    <w:bookmarkStart w:name="z23" w:id="21"/>
    <w:p>
      <w:pPr>
        <w:spacing w:after="0"/>
        <w:ind w:left="0"/>
        <w:jc w:val="left"/>
      </w:pPr>
      <w:r>
        <w:rPr>
          <w:rFonts w:ascii="Times New Roman"/>
          <w:b/>
          <w:i w:val="false"/>
          <w:color w:val="000000"/>
        </w:rPr>
        <w:t xml:space="preserve"> "Жақсы ауданының Запорожье ауылдық округі әкімінің аппараты" мемлекеттік мекемесі 2020 жылға арналған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 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9 қосымша</w:t>
            </w:r>
          </w:p>
        </w:tc>
      </w:tr>
    </w:tbl>
    <w:bookmarkStart w:name="z25" w:id="22"/>
    <w:p>
      <w:pPr>
        <w:spacing w:after="0"/>
        <w:ind w:left="0"/>
        <w:jc w:val="left"/>
      </w:pPr>
      <w:r>
        <w:rPr>
          <w:rFonts w:ascii="Times New Roman"/>
          <w:b/>
          <w:i w:val="false"/>
          <w:color w:val="000000"/>
        </w:rPr>
        <w:t xml:space="preserve"> "Жақсы ауданының Запорожье ауылдық округі әкімінің аппараты" мемлекеттік мекемесі 2021 жылға арналған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жолдарынын жұмыс істеуін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 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10 қосымша</w:t>
            </w:r>
          </w:p>
        </w:tc>
      </w:tr>
    </w:tbl>
    <w:bookmarkStart w:name="z30" w:id="23"/>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23"/>
    <w:p>
      <w:pPr>
        <w:spacing w:after="0"/>
        <w:ind w:left="0"/>
        <w:jc w:val="both"/>
      </w:pPr>
      <w:r>
        <w:rPr>
          <w:rFonts w:ascii="Times New Roman"/>
          <w:b w:val="false"/>
          <w:i w:val="false"/>
          <w:color w:val="ff0000"/>
          <w:sz w:val="28"/>
        </w:rPr>
        <w:t xml:space="preserve">
      Ескерту. Шешім 10-қосымшамен толықтырылды - Ақмола облысы Жақсы аудандық мәслихатының 30.04.2019 </w:t>
      </w:r>
      <w:r>
        <w:rPr>
          <w:rFonts w:ascii="Times New Roman"/>
          <w:b w:val="false"/>
          <w:i w:val="false"/>
          <w:color w:val="ff0000"/>
          <w:sz w:val="28"/>
        </w:rPr>
        <w:t>№ 6ВС-41-2</w:t>
      </w:r>
      <w:r>
        <w:rPr>
          <w:rFonts w:ascii="Times New Roman"/>
          <w:b w:val="false"/>
          <w:i w:val="false"/>
          <w:color w:val="ff0000"/>
          <w:sz w:val="28"/>
        </w:rPr>
        <w:t xml:space="preserve"> (01.01.2019 бастап қолданысқа енгізіледі) шешімімен; жаңа редакцияда - Ақмола облысы Жақсы аудандық мәслихатының 15.11.2019 </w:t>
      </w:r>
      <w:r>
        <w:rPr>
          <w:rFonts w:ascii="Times New Roman"/>
          <w:b w:val="false"/>
          <w:i w:val="false"/>
          <w:color w:val="ff0000"/>
          <w:sz w:val="28"/>
        </w:rPr>
        <w:t>№ 6BС-47-1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9"/>
        <w:gridCol w:w="4961"/>
      </w:tblGrid>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мемлекеттік қызметшілердің жекелеген санаттарының жалақысын көтеруге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11 қосымша</w:t>
            </w:r>
          </w:p>
        </w:tc>
      </w:tr>
    </w:tbl>
    <w:bookmarkStart w:name="z32" w:id="24"/>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24"/>
    <w:p>
      <w:pPr>
        <w:spacing w:after="0"/>
        <w:ind w:left="0"/>
        <w:jc w:val="both"/>
      </w:pPr>
      <w:r>
        <w:rPr>
          <w:rFonts w:ascii="Times New Roman"/>
          <w:b w:val="false"/>
          <w:i w:val="false"/>
          <w:color w:val="ff0000"/>
          <w:sz w:val="28"/>
        </w:rPr>
        <w:t xml:space="preserve">
      Ескерту. Шешім 11-қосымшамен толықтырылды - Ақмола облысы Жақсы аудандық мәслихатының 30.04.2019 </w:t>
      </w:r>
      <w:r>
        <w:rPr>
          <w:rFonts w:ascii="Times New Roman"/>
          <w:b w:val="false"/>
          <w:i w:val="false"/>
          <w:color w:val="ff0000"/>
          <w:sz w:val="28"/>
        </w:rPr>
        <w:t>№ 6ВС-41-2</w:t>
      </w:r>
      <w:r>
        <w:rPr>
          <w:rFonts w:ascii="Times New Roman"/>
          <w:b w:val="false"/>
          <w:i w:val="false"/>
          <w:color w:val="ff0000"/>
          <w:sz w:val="28"/>
        </w:rPr>
        <w:t xml:space="preserve"> (01.01.2019 бастап қолданысқа енгізіледі) шешімімен; жаңа редакцияда - Ақмола облысы Жақсы аудандық мәслихатының 15.11.2019 </w:t>
      </w:r>
      <w:r>
        <w:rPr>
          <w:rFonts w:ascii="Times New Roman"/>
          <w:b w:val="false"/>
          <w:i w:val="false"/>
          <w:color w:val="ff0000"/>
          <w:sz w:val="28"/>
        </w:rPr>
        <w:t>№ 6BС-47-1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9"/>
        <w:gridCol w:w="4961"/>
      </w:tblGrid>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мемлекеттік қызметшілердің жекелеген санаттарының жалақысын көтеруге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12 қосымша</w:t>
            </w:r>
          </w:p>
        </w:tc>
      </w:tr>
    </w:tbl>
    <w:bookmarkStart w:name="z34" w:id="2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25"/>
    <w:p>
      <w:pPr>
        <w:spacing w:after="0"/>
        <w:ind w:left="0"/>
        <w:jc w:val="both"/>
      </w:pPr>
      <w:r>
        <w:rPr>
          <w:rFonts w:ascii="Times New Roman"/>
          <w:b w:val="false"/>
          <w:i w:val="false"/>
          <w:color w:val="ff0000"/>
          <w:sz w:val="28"/>
        </w:rPr>
        <w:t xml:space="preserve">
      Ескерту. Шешім 12-қосымшамен толықтырылды - Ақмола облысы Жақсы аудандық мәслихатының 30.04.2019 </w:t>
      </w:r>
      <w:r>
        <w:rPr>
          <w:rFonts w:ascii="Times New Roman"/>
          <w:b w:val="false"/>
          <w:i w:val="false"/>
          <w:color w:val="ff0000"/>
          <w:sz w:val="28"/>
        </w:rPr>
        <w:t>№ 6ВС-41-2</w:t>
      </w:r>
      <w:r>
        <w:rPr>
          <w:rFonts w:ascii="Times New Roman"/>
          <w:b w:val="false"/>
          <w:i w:val="false"/>
          <w:color w:val="ff0000"/>
          <w:sz w:val="28"/>
        </w:rPr>
        <w:t xml:space="preserve"> (01.01.2019 бастап қолданысқа енгізіледі) шешімімен; жаңа редакцияда - Ақмола облысы Жақсы аудандық мәслихатының 09.08.2019 </w:t>
      </w:r>
      <w:r>
        <w:rPr>
          <w:rFonts w:ascii="Times New Roman"/>
          <w:b w:val="false"/>
          <w:i w:val="false"/>
          <w:color w:val="ff0000"/>
          <w:sz w:val="28"/>
        </w:rPr>
        <w:t>№ 6С-43-2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4179"/>
      </w:tblGrid>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мемлекеттік қызметшілердің жекелеген санаттарының жалақысын көтеруге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13 қосымша</w:t>
            </w:r>
          </w:p>
        </w:tc>
      </w:tr>
    </w:tbl>
    <w:bookmarkStart w:name="z36" w:id="26"/>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26"/>
    <w:p>
      <w:pPr>
        <w:spacing w:after="0"/>
        <w:ind w:left="0"/>
        <w:jc w:val="both"/>
      </w:pPr>
      <w:r>
        <w:rPr>
          <w:rFonts w:ascii="Times New Roman"/>
          <w:b w:val="false"/>
          <w:i w:val="false"/>
          <w:color w:val="ff0000"/>
          <w:sz w:val="28"/>
        </w:rPr>
        <w:t xml:space="preserve">
      Ескерту. Шешім 13-қосымшамен толықтырылды - Ақмола облысы Жақсы аудандық мәслихатының 09.08.2019 </w:t>
      </w:r>
      <w:r>
        <w:rPr>
          <w:rFonts w:ascii="Times New Roman"/>
          <w:b w:val="false"/>
          <w:i w:val="false"/>
          <w:color w:val="ff0000"/>
          <w:sz w:val="28"/>
        </w:rPr>
        <w:t>№ 6С-43-2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14 қосымша</w:t>
            </w:r>
          </w:p>
        </w:tc>
      </w:tr>
    </w:tbl>
    <w:bookmarkStart w:name="z38" w:id="27"/>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27"/>
    <w:p>
      <w:pPr>
        <w:spacing w:after="0"/>
        <w:ind w:left="0"/>
        <w:jc w:val="both"/>
      </w:pPr>
      <w:r>
        <w:rPr>
          <w:rFonts w:ascii="Times New Roman"/>
          <w:b w:val="false"/>
          <w:i w:val="false"/>
          <w:color w:val="ff0000"/>
          <w:sz w:val="28"/>
        </w:rPr>
        <w:t xml:space="preserve">
      Ескерту. Шешім 14-қосымшамен толықтырылды - Ақмола облысы Жақсы аудандық мәслихатының 09.08.2019 </w:t>
      </w:r>
      <w:r>
        <w:rPr>
          <w:rFonts w:ascii="Times New Roman"/>
          <w:b w:val="false"/>
          <w:i w:val="false"/>
          <w:color w:val="ff0000"/>
          <w:sz w:val="28"/>
        </w:rPr>
        <w:t>№ 6С-43-2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15 қосымша</w:t>
            </w:r>
          </w:p>
        </w:tc>
      </w:tr>
    </w:tbl>
    <w:bookmarkStart w:name="z40" w:id="28"/>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28"/>
    <w:p>
      <w:pPr>
        <w:spacing w:after="0"/>
        <w:ind w:left="0"/>
        <w:jc w:val="both"/>
      </w:pPr>
      <w:r>
        <w:rPr>
          <w:rFonts w:ascii="Times New Roman"/>
          <w:b w:val="false"/>
          <w:i w:val="false"/>
          <w:color w:val="ff0000"/>
          <w:sz w:val="28"/>
        </w:rPr>
        <w:t xml:space="preserve">
      Ескерту. Шешім 15-қосымшамен толықтырылды - Ақмола облысы Жақсы аудандық мәслихатының 09.08.2019 </w:t>
      </w:r>
      <w:r>
        <w:rPr>
          <w:rFonts w:ascii="Times New Roman"/>
          <w:b w:val="false"/>
          <w:i w:val="false"/>
          <w:color w:val="ff0000"/>
          <w:sz w:val="28"/>
        </w:rPr>
        <w:t>№ 6С-43-2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16 қосымша</w:t>
            </w:r>
          </w:p>
        </w:tc>
      </w:tr>
    </w:tbl>
    <w:bookmarkStart w:name="z42" w:id="29"/>
    <w:p>
      <w:pPr>
        <w:spacing w:after="0"/>
        <w:ind w:left="0"/>
        <w:jc w:val="left"/>
      </w:pPr>
      <w:r>
        <w:rPr>
          <w:rFonts w:ascii="Times New Roman"/>
          <w:b/>
          <w:i w:val="false"/>
          <w:color w:val="000000"/>
        </w:rPr>
        <w:t xml:space="preserve"> 2019 жылға арналған аудандық бюджеттен берілетін нысаналы трансферттер</w:t>
      </w:r>
    </w:p>
    <w:bookmarkEnd w:id="29"/>
    <w:p>
      <w:pPr>
        <w:spacing w:after="0"/>
        <w:ind w:left="0"/>
        <w:jc w:val="both"/>
      </w:pPr>
      <w:r>
        <w:rPr>
          <w:rFonts w:ascii="Times New Roman"/>
          <w:b w:val="false"/>
          <w:i w:val="false"/>
          <w:color w:val="ff0000"/>
          <w:sz w:val="28"/>
        </w:rPr>
        <w:t xml:space="preserve">
      Ескерту. Шешім 16-қосымшамен толықтырылды - Ақмола облысы Жақсы аудандық мәслихатының 09.08.2019 </w:t>
      </w:r>
      <w:r>
        <w:rPr>
          <w:rFonts w:ascii="Times New Roman"/>
          <w:b w:val="false"/>
          <w:i w:val="false"/>
          <w:color w:val="ff0000"/>
          <w:sz w:val="28"/>
        </w:rPr>
        <w:t>№ 6С-43-2</w:t>
      </w:r>
      <w:r>
        <w:rPr>
          <w:rFonts w:ascii="Times New Roman"/>
          <w:b w:val="false"/>
          <w:i w:val="false"/>
          <w:color w:val="ff0000"/>
          <w:sz w:val="28"/>
        </w:rPr>
        <w:t xml:space="preserve"> (01.01.2019 бастап қолданысқа енгізіледі) шешімімен; жаңа редакцияда - Ақмола облысы Жақсы аудандық мәслихатының 15.11.2019 </w:t>
      </w:r>
      <w:r>
        <w:rPr>
          <w:rFonts w:ascii="Times New Roman"/>
          <w:b w:val="false"/>
          <w:i w:val="false"/>
          <w:color w:val="ff0000"/>
          <w:sz w:val="28"/>
        </w:rPr>
        <w:t>№ 6BС-47-1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7666"/>
      </w:tblGrid>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көшелеріндегі жарықтандыруды ағымдағы жөндеу үшін</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сатып алуға</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аппаратын ұстауға</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ауылының елді мекенін абаттандыру бойынша қызметтер</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6С-35-5 шешіміне</w:t>
            </w:r>
            <w:r>
              <w:br/>
            </w:r>
            <w:r>
              <w:rPr>
                <w:rFonts w:ascii="Times New Roman"/>
                <w:b w:val="false"/>
                <w:i w:val="false"/>
                <w:color w:val="000000"/>
                <w:sz w:val="20"/>
              </w:rPr>
              <w:t>17 қосымша</w:t>
            </w:r>
          </w:p>
        </w:tc>
      </w:tr>
    </w:tbl>
    <w:bookmarkStart w:name="z44" w:id="30"/>
    <w:p>
      <w:pPr>
        <w:spacing w:after="0"/>
        <w:ind w:left="0"/>
        <w:jc w:val="left"/>
      </w:pPr>
      <w:r>
        <w:rPr>
          <w:rFonts w:ascii="Times New Roman"/>
          <w:b/>
          <w:i w:val="false"/>
          <w:color w:val="000000"/>
        </w:rPr>
        <w:t xml:space="preserve"> 2019 жылға арналған аудандық бюджеттен берілетін нысаналы трансферттер</w:t>
      </w:r>
    </w:p>
    <w:bookmarkEnd w:id="30"/>
    <w:p>
      <w:pPr>
        <w:spacing w:after="0"/>
        <w:ind w:left="0"/>
        <w:jc w:val="both"/>
      </w:pPr>
      <w:r>
        <w:rPr>
          <w:rFonts w:ascii="Times New Roman"/>
          <w:b w:val="false"/>
          <w:i w:val="false"/>
          <w:color w:val="ff0000"/>
          <w:sz w:val="28"/>
        </w:rPr>
        <w:t xml:space="preserve">
      Ескерту. Шешім 17-қосымшамен толықтырылды - Ақмола облысы Жақсы аудандық мәслихатының 09.08.2019 </w:t>
      </w:r>
      <w:r>
        <w:rPr>
          <w:rFonts w:ascii="Times New Roman"/>
          <w:b w:val="false"/>
          <w:i w:val="false"/>
          <w:color w:val="ff0000"/>
          <w:sz w:val="28"/>
        </w:rPr>
        <w:t>№ 6С-43-2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6"/>
        <w:gridCol w:w="7304"/>
      </w:tblGrid>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құрылысы үшін жер телімін рәсімдеуге</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