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311c0" w14:textId="ad311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both"/>
      </w:pPr>
      <w:r>
        <w:rPr>
          <w:rFonts w:ascii="Times New Roman"/>
          <w:b w:val="false"/>
          <w:i w:val="false"/>
          <w:color w:val="000000"/>
          <w:sz w:val="28"/>
        </w:rPr>
        <w:t>Ақмола облысы Біржан сал ауданы мәслихатының 2018 жылғы 24 желтоқсандағы № С-33/3 шешімі. Ақмола облысының Әділет департаментінде 2019 жылғы 8 қаңтарда № 7022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Біржан сал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2019 - 2021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3-қосымшаларға </w:t>
      </w:r>
      <w:r>
        <w:rPr>
          <w:rFonts w:ascii="Times New Roman"/>
          <w:b w:val="false"/>
          <w:i w:val="false"/>
          <w:color w:val="000000"/>
          <w:sz w:val="28"/>
        </w:rPr>
        <w:t>сәйкес, оның ішінде 2019 жылға келесі көлемдерде бекітілсін:</w:t>
      </w:r>
    </w:p>
    <w:bookmarkEnd w:id="1"/>
    <w:p>
      <w:pPr>
        <w:spacing w:after="0"/>
        <w:ind w:left="0"/>
        <w:jc w:val="both"/>
      </w:pPr>
      <w:r>
        <w:rPr>
          <w:rFonts w:ascii="Times New Roman"/>
          <w:b w:val="false"/>
          <w:i w:val="false"/>
          <w:color w:val="000000"/>
          <w:sz w:val="28"/>
        </w:rPr>
        <w:t>
      1) кірістер – 4 103 316,3 мың теңге, оның ішінде:</w:t>
      </w:r>
    </w:p>
    <w:p>
      <w:pPr>
        <w:spacing w:after="0"/>
        <w:ind w:left="0"/>
        <w:jc w:val="both"/>
      </w:pPr>
      <w:r>
        <w:rPr>
          <w:rFonts w:ascii="Times New Roman"/>
          <w:b w:val="false"/>
          <w:i w:val="false"/>
          <w:color w:val="000000"/>
          <w:sz w:val="28"/>
        </w:rPr>
        <w:t>
      салықтық түсімдер – 1 130 068 мың теңге;</w:t>
      </w:r>
    </w:p>
    <w:p>
      <w:pPr>
        <w:spacing w:after="0"/>
        <w:ind w:left="0"/>
        <w:jc w:val="both"/>
      </w:pPr>
      <w:r>
        <w:rPr>
          <w:rFonts w:ascii="Times New Roman"/>
          <w:b w:val="false"/>
          <w:i w:val="false"/>
          <w:color w:val="000000"/>
          <w:sz w:val="28"/>
        </w:rPr>
        <w:t>
      салықтық емес түсімдер – 3 401,6 мың теңге;</w:t>
      </w:r>
    </w:p>
    <w:p>
      <w:pPr>
        <w:spacing w:after="0"/>
        <w:ind w:left="0"/>
        <w:jc w:val="both"/>
      </w:pPr>
      <w:r>
        <w:rPr>
          <w:rFonts w:ascii="Times New Roman"/>
          <w:b w:val="false"/>
          <w:i w:val="false"/>
          <w:color w:val="000000"/>
          <w:sz w:val="28"/>
        </w:rPr>
        <w:t>
      негізгі капиталды сатудан түсетін түсімдер – 6 800 мың теңге;</w:t>
      </w:r>
    </w:p>
    <w:p>
      <w:pPr>
        <w:spacing w:after="0"/>
        <w:ind w:left="0"/>
        <w:jc w:val="both"/>
      </w:pPr>
      <w:r>
        <w:rPr>
          <w:rFonts w:ascii="Times New Roman"/>
          <w:b w:val="false"/>
          <w:i w:val="false"/>
          <w:color w:val="000000"/>
          <w:sz w:val="28"/>
        </w:rPr>
        <w:t>
      трансферттердің түсімдері – 2 963 046,7 мың теңге;</w:t>
      </w:r>
    </w:p>
    <w:p>
      <w:pPr>
        <w:spacing w:after="0"/>
        <w:ind w:left="0"/>
        <w:jc w:val="both"/>
      </w:pPr>
      <w:r>
        <w:rPr>
          <w:rFonts w:ascii="Times New Roman"/>
          <w:b w:val="false"/>
          <w:i w:val="false"/>
          <w:color w:val="000000"/>
          <w:sz w:val="28"/>
        </w:rPr>
        <w:t>
      2) шығындар – 4 170 343,4 мың теңге;</w:t>
      </w:r>
    </w:p>
    <w:p>
      <w:pPr>
        <w:spacing w:after="0"/>
        <w:ind w:left="0"/>
        <w:jc w:val="both"/>
      </w:pPr>
      <w:r>
        <w:rPr>
          <w:rFonts w:ascii="Times New Roman"/>
          <w:b w:val="false"/>
          <w:i w:val="false"/>
          <w:color w:val="000000"/>
          <w:sz w:val="28"/>
        </w:rPr>
        <w:t>
      3) таза бюджеттік кредит беру – 6 523 мың теңге, оның ішінде:</w:t>
      </w:r>
    </w:p>
    <w:p>
      <w:pPr>
        <w:spacing w:after="0"/>
        <w:ind w:left="0"/>
        <w:jc w:val="both"/>
      </w:pPr>
      <w:r>
        <w:rPr>
          <w:rFonts w:ascii="Times New Roman"/>
          <w:b w:val="false"/>
          <w:i w:val="false"/>
          <w:color w:val="000000"/>
          <w:sz w:val="28"/>
        </w:rPr>
        <w:t>
      бюджеттік кредиттер – 11 363 мың теңге;</w:t>
      </w:r>
    </w:p>
    <w:p>
      <w:pPr>
        <w:spacing w:after="0"/>
        <w:ind w:left="0"/>
        <w:jc w:val="both"/>
      </w:pPr>
      <w:r>
        <w:rPr>
          <w:rFonts w:ascii="Times New Roman"/>
          <w:b w:val="false"/>
          <w:i w:val="false"/>
          <w:color w:val="000000"/>
          <w:sz w:val="28"/>
        </w:rPr>
        <w:t>
      бюджеттік кредиттерді өтеу – 4 840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 – - 73 550,1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73 550,1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Біржан сал ауданы мәслихатының 11.12.2019 </w:t>
      </w:r>
      <w:r>
        <w:rPr>
          <w:rFonts w:ascii="Times New Roman"/>
          <w:b w:val="false"/>
          <w:i w:val="false"/>
          <w:color w:val="000000"/>
          <w:sz w:val="28"/>
        </w:rPr>
        <w:t>№ С-44/2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Келесі көздердің есебінен аудандық бюджеттің кірістері бекітілсін:</w:t>
      </w:r>
    </w:p>
    <w:bookmarkEnd w:id="2"/>
    <w:p>
      <w:pPr>
        <w:spacing w:after="0"/>
        <w:ind w:left="0"/>
        <w:jc w:val="both"/>
      </w:pPr>
      <w:r>
        <w:rPr>
          <w:rFonts w:ascii="Times New Roman"/>
          <w:b w:val="false"/>
          <w:i w:val="false"/>
          <w:color w:val="000000"/>
          <w:sz w:val="28"/>
        </w:rPr>
        <w:t>
      1) салықтық түсімдерден, соның ішінде:</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көлік құралдарына салынатын салық;</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табиғи және басқа ресурстарды пайдаланғаны үшін түсетін түсімдер;</w:t>
      </w:r>
    </w:p>
    <w:p>
      <w:pPr>
        <w:spacing w:after="0"/>
        <w:ind w:left="0"/>
        <w:jc w:val="both"/>
      </w:pPr>
      <w:r>
        <w:rPr>
          <w:rFonts w:ascii="Times New Roman"/>
          <w:b w:val="false"/>
          <w:i w:val="false"/>
          <w:color w:val="000000"/>
          <w:sz w:val="28"/>
        </w:rPr>
        <w:t>
      кәсіпкерлік және кәсіби қызметті жүргізгені үшін алынатын алымдар;</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2) салықтық емес түсімдерден, соның ішінде:</w:t>
      </w:r>
    </w:p>
    <w:p>
      <w:pPr>
        <w:spacing w:after="0"/>
        <w:ind w:left="0"/>
        <w:jc w:val="both"/>
      </w:pPr>
      <w:r>
        <w:rPr>
          <w:rFonts w:ascii="Times New Roman"/>
          <w:b w:val="false"/>
          <w:i w:val="false"/>
          <w:color w:val="000000"/>
          <w:sz w:val="28"/>
        </w:rPr>
        <w:t>
      мемлекеттік меншігінде мүлікті жалға беруден түсетін кірістер;</w:t>
      </w:r>
    </w:p>
    <w:p>
      <w:pPr>
        <w:spacing w:after="0"/>
        <w:ind w:left="0"/>
        <w:jc w:val="both"/>
      </w:pPr>
      <w:r>
        <w:rPr>
          <w:rFonts w:ascii="Times New Roman"/>
          <w:b w:val="false"/>
          <w:i w:val="false"/>
          <w:color w:val="000000"/>
          <w:sz w:val="28"/>
        </w:rPr>
        <w:t>
      мемлекеттік бюджеттен берілген кредиттер бойынша сыйақылар;</w:t>
      </w:r>
    </w:p>
    <w:p>
      <w:pPr>
        <w:spacing w:after="0"/>
        <w:ind w:left="0"/>
        <w:jc w:val="both"/>
      </w:pPr>
      <w:r>
        <w:rPr>
          <w:rFonts w:ascii="Times New Roman"/>
          <w:b w:val="false"/>
          <w:i w:val="false"/>
          <w:color w:val="000000"/>
          <w:sz w:val="28"/>
        </w:rPr>
        <w:t>
      басқа да салықтық емес түсімдер.</w:t>
      </w:r>
    </w:p>
    <w:p>
      <w:pPr>
        <w:spacing w:after="0"/>
        <w:ind w:left="0"/>
        <w:jc w:val="both"/>
      </w:pPr>
      <w:r>
        <w:rPr>
          <w:rFonts w:ascii="Times New Roman"/>
          <w:b w:val="false"/>
          <w:i w:val="false"/>
          <w:color w:val="000000"/>
          <w:sz w:val="28"/>
        </w:rPr>
        <w:t>
      3) негізгі капиталды сатудан түсетін түсімдер, соның ішінде:</w:t>
      </w:r>
    </w:p>
    <w:p>
      <w:pPr>
        <w:spacing w:after="0"/>
        <w:ind w:left="0"/>
        <w:jc w:val="both"/>
      </w:pPr>
      <w:r>
        <w:rPr>
          <w:rFonts w:ascii="Times New Roman"/>
          <w:b w:val="false"/>
          <w:i w:val="false"/>
          <w:color w:val="000000"/>
          <w:sz w:val="28"/>
        </w:rPr>
        <w:t>
      мемлекеттік мекемелерге бекітілген мемлекеттік мүлікті сату;</w:t>
      </w:r>
    </w:p>
    <w:p>
      <w:pPr>
        <w:spacing w:after="0"/>
        <w:ind w:left="0"/>
        <w:jc w:val="both"/>
      </w:pPr>
      <w:r>
        <w:rPr>
          <w:rFonts w:ascii="Times New Roman"/>
          <w:b w:val="false"/>
          <w:i w:val="false"/>
          <w:color w:val="000000"/>
          <w:sz w:val="28"/>
        </w:rPr>
        <w:t>
      жерді сату.</w:t>
      </w:r>
    </w:p>
    <w:bookmarkStart w:name="z4" w:id="3"/>
    <w:p>
      <w:pPr>
        <w:spacing w:after="0"/>
        <w:ind w:left="0"/>
        <w:jc w:val="both"/>
      </w:pPr>
      <w:r>
        <w:rPr>
          <w:rFonts w:ascii="Times New Roman"/>
          <w:b w:val="false"/>
          <w:i w:val="false"/>
          <w:color w:val="000000"/>
          <w:sz w:val="28"/>
        </w:rPr>
        <w:t>
      3. 2019 жылға арналған аудандық бюджетте 1 791 693 мың теңге сомасында субвенция қарастырылғаны ескерілсін.</w:t>
      </w:r>
    </w:p>
    <w:bookmarkEnd w:id="3"/>
    <w:bookmarkStart w:name="z5" w:id="4"/>
    <w:p>
      <w:pPr>
        <w:spacing w:after="0"/>
        <w:ind w:left="0"/>
        <w:jc w:val="both"/>
      </w:pPr>
      <w:r>
        <w:rPr>
          <w:rFonts w:ascii="Times New Roman"/>
          <w:b w:val="false"/>
          <w:i w:val="false"/>
          <w:color w:val="000000"/>
          <w:sz w:val="28"/>
        </w:rPr>
        <w:t>
      4. Заңнаманы өзгертуге байланысты жоғары тұрған бюджеттің шығындарын өтеуге аудандық бюджетте республикалық бюджетке қаражатты қайтару көзделгені ескерілсін, оның ішінде:</w:t>
      </w:r>
    </w:p>
    <w:bookmarkEnd w:id="4"/>
    <w:p>
      <w:pPr>
        <w:spacing w:after="0"/>
        <w:ind w:left="0"/>
        <w:jc w:val="both"/>
      </w:pPr>
      <w:r>
        <w:rPr>
          <w:rFonts w:ascii="Times New Roman"/>
          <w:b w:val="false"/>
          <w:i w:val="false"/>
          <w:color w:val="000000"/>
          <w:sz w:val="28"/>
        </w:rPr>
        <w:t>
      жұмыс берушінің міндетті зейнетақы жарналарын енгізу мерзімінің 2018 жылдан 2020 жылға көшірумен;</w:t>
      </w:r>
    </w:p>
    <w:p>
      <w:pPr>
        <w:spacing w:after="0"/>
        <w:ind w:left="0"/>
        <w:jc w:val="both"/>
      </w:pPr>
      <w:r>
        <w:rPr>
          <w:rFonts w:ascii="Times New Roman"/>
          <w:b w:val="false"/>
          <w:i w:val="false"/>
          <w:color w:val="000000"/>
          <w:sz w:val="28"/>
        </w:rPr>
        <w:t>
      міндетті әлеуметтік медициналық сақтандыруға жұмыс берушілердің аударымдары бойынша мөлшерлемелерді азайту.</w:t>
      </w:r>
    </w:p>
    <w:bookmarkStart w:name="z6" w:id="5"/>
    <w:p>
      <w:pPr>
        <w:spacing w:after="0"/>
        <w:ind w:left="0"/>
        <w:jc w:val="both"/>
      </w:pPr>
      <w:r>
        <w:rPr>
          <w:rFonts w:ascii="Times New Roman"/>
          <w:b w:val="false"/>
          <w:i w:val="false"/>
          <w:color w:val="000000"/>
          <w:sz w:val="28"/>
        </w:rPr>
        <w:t>
      5. 2019 жылға арналған аудандық бюджетте республикалық бюджетке 4 840 мың теңге сомасында бюджеттік несиелерді өтеу қарастырылғаны ескерілсін.</w:t>
      </w:r>
    </w:p>
    <w:bookmarkEnd w:id="5"/>
    <w:bookmarkStart w:name="z7" w:id="6"/>
    <w:p>
      <w:pPr>
        <w:spacing w:after="0"/>
        <w:ind w:left="0"/>
        <w:jc w:val="both"/>
      </w:pPr>
      <w:r>
        <w:rPr>
          <w:rFonts w:ascii="Times New Roman"/>
          <w:b w:val="false"/>
          <w:i w:val="false"/>
          <w:color w:val="000000"/>
          <w:sz w:val="28"/>
        </w:rPr>
        <w:t xml:space="preserve">
      6. 2019 жылға арналған аудандық бюджеттің орындалу барысында секвестрленуге жатпайтын аудандық бюджет бағдарламаларының тізбесі </w:t>
      </w:r>
      <w:r>
        <w:rPr>
          <w:rFonts w:ascii="Times New Roman"/>
          <w:b w:val="false"/>
          <w:i w:val="false"/>
          <w:color w:val="000000"/>
          <w:sz w:val="28"/>
        </w:rPr>
        <w:t xml:space="preserve">4-қосымшаға </w:t>
      </w:r>
      <w:r>
        <w:rPr>
          <w:rFonts w:ascii="Times New Roman"/>
          <w:b w:val="false"/>
          <w:i w:val="false"/>
          <w:color w:val="000000"/>
          <w:sz w:val="28"/>
        </w:rPr>
        <w:t>сәйкес бекітілсін.</w:t>
      </w:r>
    </w:p>
    <w:bookmarkEnd w:id="6"/>
    <w:bookmarkStart w:name="z8" w:id="7"/>
    <w:p>
      <w:pPr>
        <w:spacing w:after="0"/>
        <w:ind w:left="0"/>
        <w:jc w:val="both"/>
      </w:pPr>
      <w:r>
        <w:rPr>
          <w:rFonts w:ascii="Times New Roman"/>
          <w:b w:val="false"/>
          <w:i w:val="false"/>
          <w:color w:val="000000"/>
          <w:sz w:val="28"/>
        </w:rPr>
        <w:t xml:space="preserve">
      7. 2019 жылға арналған аудандық бюджет түсімдерінің құрамында республикалық бюджеттен нысаналы трансферттер және бюджеттік кредиттер </w:t>
      </w:r>
      <w:r>
        <w:rPr>
          <w:rFonts w:ascii="Times New Roman"/>
          <w:b w:val="false"/>
          <w:i w:val="false"/>
          <w:color w:val="000000"/>
          <w:sz w:val="28"/>
        </w:rPr>
        <w:t>5-қосымшаға</w:t>
      </w:r>
      <w:r>
        <w:rPr>
          <w:rFonts w:ascii="Times New Roman"/>
          <w:b w:val="false"/>
          <w:i w:val="false"/>
          <w:color w:val="000000"/>
          <w:sz w:val="28"/>
        </w:rPr>
        <w:t xml:space="preserve"> сәйкес қарастырылғаны ескерілсін.</w:t>
      </w:r>
    </w:p>
    <w:bookmarkEnd w:id="7"/>
    <w:bookmarkStart w:name="z9" w:id="8"/>
    <w:p>
      <w:pPr>
        <w:spacing w:after="0"/>
        <w:ind w:left="0"/>
        <w:jc w:val="both"/>
      </w:pPr>
      <w:r>
        <w:rPr>
          <w:rFonts w:ascii="Times New Roman"/>
          <w:b w:val="false"/>
          <w:i w:val="false"/>
          <w:color w:val="000000"/>
          <w:sz w:val="28"/>
        </w:rPr>
        <w:t xml:space="preserve">
      8. 2019 жылға арналған аудандық бюджет түсімдерінің құрамында </w:t>
      </w:r>
      <w:r>
        <w:rPr>
          <w:rFonts w:ascii="Times New Roman"/>
          <w:b w:val="false"/>
          <w:i w:val="false"/>
          <w:color w:val="000000"/>
          <w:sz w:val="28"/>
        </w:rPr>
        <w:t xml:space="preserve">6-қосымшаға </w:t>
      </w:r>
      <w:r>
        <w:rPr>
          <w:rFonts w:ascii="Times New Roman"/>
          <w:b w:val="false"/>
          <w:i w:val="false"/>
          <w:color w:val="000000"/>
          <w:sz w:val="28"/>
        </w:rPr>
        <w:t>сәйкес облыстық бюджеттен нысаналы трансферттердің қарастырылғаны ескерілсін.</w:t>
      </w:r>
    </w:p>
    <w:bookmarkEnd w:id="8"/>
    <w:p>
      <w:pPr>
        <w:spacing w:after="0"/>
        <w:ind w:left="0"/>
        <w:jc w:val="both"/>
      </w:pPr>
      <w:r>
        <w:rPr>
          <w:rFonts w:ascii="Times New Roman"/>
          <w:b w:val="false"/>
          <w:i w:val="false"/>
          <w:color w:val="000000"/>
          <w:sz w:val="28"/>
        </w:rPr>
        <w:t>
      Көрсетілген нысаналы трансферттердің сомаларын бөлу Біржан сал ауданы әкімдігінің қаулысымен белгіленеді.</w:t>
      </w:r>
    </w:p>
    <w:bookmarkStart w:name="z10" w:id="9"/>
    <w:p>
      <w:pPr>
        <w:spacing w:after="0"/>
        <w:ind w:left="0"/>
        <w:jc w:val="both"/>
      </w:pPr>
      <w:r>
        <w:rPr>
          <w:rFonts w:ascii="Times New Roman"/>
          <w:b w:val="false"/>
          <w:i w:val="false"/>
          <w:color w:val="000000"/>
          <w:sz w:val="28"/>
        </w:rPr>
        <w:t>
      9. 2019 жылға арналған аудандық бюджет шығысының құрамында Қазақстан Республикасының заңнамасына сәйкес ауылдық жерде тұрып, қызмет істейтін, аудандық бюджеттен қаржыландырылатын білім беру, әлеуметтік қамтамасыз ету, мәдениет мекемелері мамандарының айлық еңбек ақыларына және тарифтік көрсеткіштеріне 25 пайыз қосымша төлем ақы қарастырылды.</w:t>
      </w:r>
    </w:p>
    <w:bookmarkEnd w:id="9"/>
    <w:bookmarkStart w:name="z11" w:id="10"/>
    <w:p>
      <w:pPr>
        <w:spacing w:after="0"/>
        <w:ind w:left="0"/>
        <w:jc w:val="both"/>
      </w:pPr>
      <w:r>
        <w:rPr>
          <w:rFonts w:ascii="Times New Roman"/>
          <w:b w:val="false"/>
          <w:i w:val="false"/>
          <w:color w:val="000000"/>
          <w:sz w:val="28"/>
        </w:rPr>
        <w:t>
      10. Ауданның жергілікті атқарушы органның 2019 жылға арналған резерві 1 мың теңге сомасында бекітілсін.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облысы Біржан сал ауданы мәслихатының 12.11.2019 </w:t>
      </w:r>
      <w:r>
        <w:rPr>
          <w:rFonts w:ascii="Times New Roman"/>
          <w:b w:val="false"/>
          <w:i w:val="false"/>
          <w:color w:val="000000"/>
          <w:sz w:val="28"/>
        </w:rPr>
        <w:t>№ С-43/2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32" w:id="11"/>
    <w:p>
      <w:pPr>
        <w:spacing w:after="0"/>
        <w:ind w:left="0"/>
        <w:jc w:val="both"/>
      </w:pPr>
      <w:r>
        <w:rPr>
          <w:rFonts w:ascii="Times New Roman"/>
          <w:b w:val="false"/>
          <w:i w:val="false"/>
          <w:color w:val="000000"/>
          <w:sz w:val="28"/>
        </w:rPr>
        <w:t>
      10-1. 2019 жылға арналған аудандық бюджетте 2019 жылдың 1 қаңтарына жинақталған 67 027,1 мың теңге сомасындағы бюджеттік қаражаттардың бос қалдықтары пайдаланылатыны ескерілсін.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10-1-тармақпен толықтырылды – Ақмола облысы Біржан сал ауданы мәслихатының 26.04.2019 </w:t>
      </w:r>
      <w:r>
        <w:rPr>
          <w:rFonts w:ascii="Times New Roman"/>
          <w:b w:val="false"/>
          <w:i w:val="false"/>
          <w:color w:val="000000"/>
          <w:sz w:val="28"/>
        </w:rPr>
        <w:t>№ С-38/2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xml:space="preserve">
      11. Осы шешімнің </w:t>
      </w:r>
      <w:r>
        <w:rPr>
          <w:rFonts w:ascii="Times New Roman"/>
          <w:b w:val="false"/>
          <w:i w:val="false"/>
          <w:color w:val="000000"/>
          <w:sz w:val="28"/>
        </w:rPr>
        <w:t>7-қосымшасына</w:t>
      </w:r>
      <w:r>
        <w:rPr>
          <w:rFonts w:ascii="Times New Roman"/>
          <w:b w:val="false"/>
          <w:i w:val="false"/>
          <w:color w:val="000000"/>
          <w:sz w:val="28"/>
        </w:rPr>
        <w:t xml:space="preserve"> сәйкес 2019 жылға арналған аудан бюджетінде қаладағы аудан, аудандық маңызы бар қала, кент, ауыл, ауылдық округ әкімінің аппараты бағдарламалары бойынша шығындар ескерілсін.</w:t>
      </w:r>
    </w:p>
    <w:bookmarkEnd w:id="12"/>
    <w:bookmarkStart w:name="z13" w:id="13"/>
    <w:p>
      <w:pPr>
        <w:spacing w:after="0"/>
        <w:ind w:left="0"/>
        <w:jc w:val="both"/>
      </w:pPr>
      <w:r>
        <w:rPr>
          <w:rFonts w:ascii="Times New Roman"/>
          <w:b w:val="false"/>
          <w:i w:val="false"/>
          <w:color w:val="000000"/>
          <w:sz w:val="28"/>
        </w:rPr>
        <w:t xml:space="preserve">
      12. 2019 жылға арналған аудандық бюджеттің шығыстарының құрамында жергілікті өзін - өзі басқару органдары бойынша </w:t>
      </w:r>
      <w:r>
        <w:rPr>
          <w:rFonts w:ascii="Times New Roman"/>
          <w:b w:val="false"/>
          <w:i w:val="false"/>
          <w:color w:val="000000"/>
          <w:sz w:val="28"/>
        </w:rPr>
        <w:t>8-қосымшаға</w:t>
      </w:r>
      <w:r>
        <w:rPr>
          <w:rFonts w:ascii="Times New Roman"/>
          <w:b w:val="false"/>
          <w:i w:val="false"/>
          <w:color w:val="000000"/>
          <w:sz w:val="28"/>
        </w:rPr>
        <w:t xml:space="preserve"> сәйкес трансферттер қарастырылғаны ескерілсін.</w:t>
      </w:r>
    </w:p>
    <w:bookmarkEnd w:id="13"/>
    <w:bookmarkStart w:name="z14" w:id="14"/>
    <w:p>
      <w:pPr>
        <w:spacing w:after="0"/>
        <w:ind w:left="0"/>
        <w:jc w:val="both"/>
      </w:pPr>
      <w:r>
        <w:rPr>
          <w:rFonts w:ascii="Times New Roman"/>
          <w:b w:val="false"/>
          <w:i w:val="false"/>
          <w:color w:val="000000"/>
          <w:sz w:val="28"/>
        </w:rPr>
        <w:t>
      13. 2019 жылға арналған аудандық бюджетте қала, ауылдық округ бюджеттеріне аудандық бюджеттен берілетін 50 411 мың теңге сомасындағы субвенциялар көлемі көзделгені ескерілсін, оның ішінде:</w:t>
      </w:r>
    </w:p>
    <w:bookmarkEnd w:id="14"/>
    <w:p>
      <w:pPr>
        <w:spacing w:after="0"/>
        <w:ind w:left="0"/>
        <w:jc w:val="both"/>
      </w:pPr>
      <w:r>
        <w:rPr>
          <w:rFonts w:ascii="Times New Roman"/>
          <w:b w:val="false"/>
          <w:i w:val="false"/>
          <w:color w:val="000000"/>
          <w:sz w:val="28"/>
        </w:rPr>
        <w:t>
      Степняк қаласы 20 940 мың теңге;</w:t>
      </w:r>
    </w:p>
    <w:p>
      <w:pPr>
        <w:spacing w:after="0"/>
        <w:ind w:left="0"/>
        <w:jc w:val="both"/>
      </w:pPr>
      <w:r>
        <w:rPr>
          <w:rFonts w:ascii="Times New Roman"/>
          <w:b w:val="false"/>
          <w:i w:val="false"/>
          <w:color w:val="000000"/>
          <w:sz w:val="28"/>
        </w:rPr>
        <w:t>
      Макинка ауылдық округі 29 471 мың теңге.</w:t>
      </w:r>
    </w:p>
    <w:bookmarkStart w:name="z33" w:id="15"/>
    <w:p>
      <w:pPr>
        <w:spacing w:after="0"/>
        <w:ind w:left="0"/>
        <w:jc w:val="both"/>
      </w:pPr>
      <w:r>
        <w:rPr>
          <w:rFonts w:ascii="Times New Roman"/>
          <w:b w:val="false"/>
          <w:i w:val="false"/>
          <w:color w:val="000000"/>
          <w:sz w:val="28"/>
        </w:rPr>
        <w:t xml:space="preserve">
      13-1. 2019 жылға арналған аудандық бюджеттің шығыстарының құрамында қала, ауылдық округ бюджеттеріне </w:t>
      </w:r>
      <w:r>
        <w:rPr>
          <w:rFonts w:ascii="Times New Roman"/>
          <w:b w:val="false"/>
          <w:i w:val="false"/>
          <w:color w:val="000000"/>
          <w:sz w:val="28"/>
        </w:rPr>
        <w:t>9-қосымшаға</w:t>
      </w:r>
      <w:r>
        <w:rPr>
          <w:rFonts w:ascii="Times New Roman"/>
          <w:b w:val="false"/>
          <w:i w:val="false"/>
          <w:color w:val="000000"/>
          <w:sz w:val="28"/>
        </w:rPr>
        <w:t xml:space="preserve"> сәйкес нысаналы трансферттердің көзделгені ескерілсін.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13-1-тармақпен толықтырылды – Ақмола облысы Біржан сал ауданы мәслихатының 26.04.2019 </w:t>
      </w:r>
      <w:r>
        <w:rPr>
          <w:rFonts w:ascii="Times New Roman"/>
          <w:b w:val="false"/>
          <w:i w:val="false"/>
          <w:color w:val="000000"/>
          <w:sz w:val="28"/>
        </w:rPr>
        <w:t>№ С-38/2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15" w:id="16"/>
    <w:p>
      <w:pPr>
        <w:spacing w:after="0"/>
        <w:ind w:left="0"/>
        <w:jc w:val="both"/>
      </w:pPr>
      <w:r>
        <w:rPr>
          <w:rFonts w:ascii="Times New Roman"/>
          <w:b w:val="false"/>
          <w:i w:val="false"/>
          <w:color w:val="000000"/>
          <w:sz w:val="28"/>
        </w:rPr>
        <w:t>
      14.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С.Ақышев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С.Шәуенов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ауданының әкімі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С-33/3 шешіміне</w:t>
            </w:r>
            <w:r>
              <w:br/>
            </w:r>
            <w:r>
              <w:rPr>
                <w:rFonts w:ascii="Times New Roman"/>
                <w:b w:val="false"/>
                <w:i w:val="false"/>
                <w:color w:val="000000"/>
                <w:sz w:val="20"/>
              </w:rPr>
              <w:t>1-қосымша</w:t>
            </w:r>
          </w:p>
        </w:tc>
      </w:tr>
    </w:tbl>
    <w:bookmarkStart w:name="z17" w:id="17"/>
    <w:p>
      <w:pPr>
        <w:spacing w:after="0"/>
        <w:ind w:left="0"/>
        <w:jc w:val="left"/>
      </w:pPr>
      <w:r>
        <w:rPr>
          <w:rFonts w:ascii="Times New Roman"/>
          <w:b/>
          <w:i w:val="false"/>
          <w:color w:val="000000"/>
        </w:rPr>
        <w:t xml:space="preserve"> 2019 жылға арналған аудандық бюджет</w:t>
      </w:r>
    </w:p>
    <w:bookmarkEnd w:id="17"/>
    <w:p>
      <w:pPr>
        <w:spacing w:after="0"/>
        <w:ind w:left="0"/>
        <w:jc w:val="both"/>
      </w:pPr>
      <w:r>
        <w:rPr>
          <w:rFonts w:ascii="Times New Roman"/>
          <w:b w:val="false"/>
          <w:i w:val="false"/>
          <w:color w:val="ff0000"/>
          <w:sz w:val="28"/>
        </w:rPr>
        <w:t xml:space="preserve">
      Ескерту. 1-қосымша жаңа редакцияда - Ақмола облысы Біржан сал ауданы мәслихатының 11.12.2019 </w:t>
      </w:r>
      <w:r>
        <w:rPr>
          <w:rFonts w:ascii="Times New Roman"/>
          <w:b w:val="false"/>
          <w:i w:val="false"/>
          <w:color w:val="ff0000"/>
          <w:sz w:val="28"/>
        </w:rPr>
        <w:t>№ С-44/2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5367"/>
        <w:gridCol w:w="45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4103316,3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1130068</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386390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386390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639239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54876</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3401,6</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2494,6</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меншiгінде мүлiктi жалға беруден түсетiн кiрiстер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2 963 046,7</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тұрғын мемлекеттік басқару органдарынан трансферттер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2961853,4</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2961853,4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530"/>
        <w:gridCol w:w="1117"/>
        <w:gridCol w:w="1117"/>
        <w:gridCol w:w="5982"/>
        <w:gridCol w:w="27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4170343,4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390942,3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301615,4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104653,3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99653,3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176381,1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175494,1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88236,1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43310,1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21572,1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басқада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2252414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дейiнгі тәрбие және оқыту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104876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104876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2028363,6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1995222,9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1962350,9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32167,9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323899,4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қамсыздандыру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122094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122094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122094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173456,3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173456,3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94320,6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24482,5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20056,1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344625,5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143950,8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95789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28694,8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170423,9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67079,9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67079,9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30250,8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406238,6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саласындағы қызмет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86412,4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86412,4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65806,6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119746,7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97876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15424,3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176293,1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176293,1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176293,1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 беру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жасалатын операциялар бойынша сальдо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-73550,1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73550,1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Пайдаланатын бюджет қаражатының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С-33/3 шешіміне</w:t>
            </w:r>
            <w:r>
              <w:br/>
            </w:r>
            <w:r>
              <w:rPr>
                <w:rFonts w:ascii="Times New Roman"/>
                <w:b w:val="false"/>
                <w:i w:val="false"/>
                <w:color w:val="000000"/>
                <w:sz w:val="20"/>
              </w:rPr>
              <w:t>2-қосымша</w:t>
            </w:r>
          </w:p>
        </w:tc>
      </w:tr>
    </w:tbl>
    <w:bookmarkStart w:name="z19" w:id="18"/>
    <w:p>
      <w:pPr>
        <w:spacing w:after="0"/>
        <w:ind w:left="0"/>
        <w:jc w:val="left"/>
      </w:pPr>
      <w:r>
        <w:rPr>
          <w:rFonts w:ascii="Times New Roman"/>
          <w:b/>
          <w:i w:val="false"/>
          <w:color w:val="000000"/>
        </w:rPr>
        <w:t xml:space="preserve"> 2020 жылға арналған аудандық бюджет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874"/>
        <w:gridCol w:w="5896"/>
        <w:gridCol w:w="37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2948987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меншiгінде мүлiктi жалға беруден түсетiн кiрiстер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1774236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1774236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1774236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590"/>
        <w:gridCol w:w="1244"/>
        <w:gridCol w:w="1244"/>
        <w:gridCol w:w="5753"/>
        <w:gridCol w:w="25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2948987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260068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және қауіпсіздік саласындағы басқада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1699128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дейiнгі тәрбие және оқыту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101996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101996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1478719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1446445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1418899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323770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219204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187129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саласындағы қызмет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118290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88843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 беру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жасалатын операциялар бойынша сальдо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 Бюджет тапшылығы (профицит)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С-33/3 шешіміне</w:t>
            </w:r>
            <w:r>
              <w:br/>
            </w:r>
            <w:r>
              <w:rPr>
                <w:rFonts w:ascii="Times New Roman"/>
                <w:b w:val="false"/>
                <w:i w:val="false"/>
                <w:color w:val="000000"/>
                <w:sz w:val="20"/>
              </w:rPr>
              <w:t>3-қосымша</w:t>
            </w:r>
          </w:p>
        </w:tc>
      </w:tr>
    </w:tbl>
    <w:bookmarkStart w:name="z21" w:id="19"/>
    <w:p>
      <w:pPr>
        <w:spacing w:after="0"/>
        <w:ind w:left="0"/>
        <w:jc w:val="left"/>
      </w:pPr>
      <w:r>
        <w:rPr>
          <w:rFonts w:ascii="Times New Roman"/>
          <w:b/>
          <w:i w:val="false"/>
          <w:color w:val="000000"/>
        </w:rPr>
        <w:t xml:space="preserve"> 2021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874"/>
        <w:gridCol w:w="5896"/>
        <w:gridCol w:w="37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3060836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1193428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меншiгінде мүлiктi жалға беруден түсетiн кiрiстер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1862948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1862948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1862948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590"/>
        <w:gridCol w:w="1244"/>
        <w:gridCol w:w="1244"/>
        <w:gridCol w:w="5753"/>
        <w:gridCol w:w="25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3060836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329638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270418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92697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157640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басқада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1825427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дейiнгі тәрбие және оқыту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103720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103720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1537868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1504303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1475655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158485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158485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289883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169136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156836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156836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186357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саласындағы қызмет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 беру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жасалатын операциялар бойынша сальдо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С-33/3 шешіміне</w:t>
            </w:r>
            <w:r>
              <w:br/>
            </w:r>
            <w:r>
              <w:rPr>
                <w:rFonts w:ascii="Times New Roman"/>
                <w:b w:val="false"/>
                <w:i w:val="false"/>
                <w:color w:val="000000"/>
                <w:sz w:val="20"/>
              </w:rPr>
              <w:t>4-қосымша</w:t>
            </w:r>
          </w:p>
        </w:tc>
      </w:tr>
    </w:tbl>
    <w:bookmarkStart w:name="z23" w:id="20"/>
    <w:p>
      <w:pPr>
        <w:spacing w:after="0"/>
        <w:ind w:left="0"/>
        <w:jc w:val="left"/>
      </w:pPr>
      <w:r>
        <w:rPr>
          <w:rFonts w:ascii="Times New Roman"/>
          <w:b/>
          <w:i w:val="false"/>
          <w:color w:val="000000"/>
        </w:rPr>
        <w:t xml:space="preserve"> 2019 жылғы аудандық бюджеттің орындалу барысында секвестрленуге жатпайтын аудандық бюджет бағдарламаларының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2620"/>
        <w:gridCol w:w="2620"/>
        <w:gridCol w:w="38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білім беру бөлімі</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С-33/3 шешіміне</w:t>
            </w:r>
            <w:r>
              <w:br/>
            </w:r>
            <w:r>
              <w:rPr>
                <w:rFonts w:ascii="Times New Roman"/>
                <w:b w:val="false"/>
                <w:i w:val="false"/>
                <w:color w:val="000000"/>
                <w:sz w:val="20"/>
              </w:rPr>
              <w:t>5-қосымша</w:t>
            </w:r>
          </w:p>
        </w:tc>
      </w:tr>
    </w:tbl>
    <w:bookmarkStart w:name="z25" w:id="21"/>
    <w:p>
      <w:pPr>
        <w:spacing w:after="0"/>
        <w:ind w:left="0"/>
        <w:jc w:val="left"/>
      </w:pPr>
      <w:r>
        <w:rPr>
          <w:rFonts w:ascii="Times New Roman"/>
          <w:b/>
          <w:i w:val="false"/>
          <w:color w:val="000000"/>
        </w:rPr>
        <w:t xml:space="preserve"> 2019 жылға арналған республикалық бюджеттен берілетін нысаналы трансферттер мен кредиттер</w:t>
      </w:r>
    </w:p>
    <w:bookmarkEnd w:id="21"/>
    <w:p>
      <w:pPr>
        <w:spacing w:after="0"/>
        <w:ind w:left="0"/>
        <w:jc w:val="both"/>
      </w:pPr>
      <w:r>
        <w:rPr>
          <w:rFonts w:ascii="Times New Roman"/>
          <w:b w:val="false"/>
          <w:i w:val="false"/>
          <w:color w:val="ff0000"/>
          <w:sz w:val="28"/>
        </w:rPr>
        <w:t xml:space="preserve">
      Ескерту. 5-қосымша жаңа редакцияда - Ақмола облысы Біржан сал ауданы мәслихатының 11.12.2019 </w:t>
      </w:r>
      <w:r>
        <w:rPr>
          <w:rFonts w:ascii="Times New Roman"/>
          <w:b w:val="false"/>
          <w:i w:val="false"/>
          <w:color w:val="ff0000"/>
          <w:sz w:val="28"/>
        </w:rPr>
        <w:t>№ С-44/2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7"/>
        <w:gridCol w:w="5793"/>
      </w:tblGrid>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871309,4</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859946,4</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Азматтық қызметшілердің жекелеген санаттарының, мемлекеттік бюджет қаражаты есебінен ұсталатын ұйымдар қызметкерлерінің, қызыналық кәсіпорындар қызметкерлерінің жалақысын көтеруге</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439719,8</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25450</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білім бөлімі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186639</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мұғалімдері мен педагог-психологтарының еңбегіне ақы төлеуді ұлғайтуға</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186639</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жұмыспен қамту және әлеуметтік бағдарламалар бөлімі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208137,6</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мамандарына қызмет көрсетуге</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119188</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орталықтарына әлеуметтік жұмыс жөніндегі консультанттар мен ассистенттер енгізуге</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10959</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әлеуметтік тапсырысты орналастыруға</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міндетті гигиеналық құралдармен қамтамасыз ету нормаларын көбейтуге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құралдар тізбесін кеңейтуге</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70406,6</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С-33/3 шешіміне</w:t>
            </w:r>
            <w:r>
              <w:br/>
            </w:r>
            <w:r>
              <w:rPr>
                <w:rFonts w:ascii="Times New Roman"/>
                <w:b w:val="false"/>
                <w:i w:val="false"/>
                <w:color w:val="000000"/>
                <w:sz w:val="20"/>
              </w:rPr>
              <w:t>6-қосымша</w:t>
            </w:r>
          </w:p>
        </w:tc>
      </w:tr>
    </w:tbl>
    <w:bookmarkStart w:name="z27" w:id="22"/>
    <w:p>
      <w:pPr>
        <w:spacing w:after="0"/>
        <w:ind w:left="0"/>
        <w:jc w:val="left"/>
      </w:pPr>
      <w:r>
        <w:rPr>
          <w:rFonts w:ascii="Times New Roman"/>
          <w:b/>
          <w:i w:val="false"/>
          <w:color w:val="000000"/>
        </w:rPr>
        <w:t xml:space="preserve"> 2019 жылға облыстық бюджеттен берілетін нысаналы трансферттер</w:t>
      </w:r>
    </w:p>
    <w:bookmarkEnd w:id="22"/>
    <w:p>
      <w:pPr>
        <w:spacing w:after="0"/>
        <w:ind w:left="0"/>
        <w:jc w:val="both"/>
      </w:pPr>
      <w:r>
        <w:rPr>
          <w:rFonts w:ascii="Times New Roman"/>
          <w:b w:val="false"/>
          <w:i w:val="false"/>
          <w:color w:val="ff0000"/>
          <w:sz w:val="28"/>
        </w:rPr>
        <w:t xml:space="preserve">
      Ескерту. 6-қосымша жаңа редакцияда - Ақмола облысы Біржан сал ауданы мәслихатының 11.12.2019 </w:t>
      </w:r>
      <w:r>
        <w:rPr>
          <w:rFonts w:ascii="Times New Roman"/>
          <w:b w:val="false"/>
          <w:i w:val="false"/>
          <w:color w:val="ff0000"/>
          <w:sz w:val="28"/>
        </w:rPr>
        <w:t>№ С-44/2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1"/>
        <w:gridCol w:w="4999"/>
      </w:tblGrid>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310214</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168106,2</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26459,8</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IT-сыныптарын ашуға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ыстық тамақпен қамтамасыз етуге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10921</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мектеп формасымен және кеңсе тауарларымен қамтамасыз етуге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11373</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оқулықтарды сатып алу және жеткізу (оның ішінде 5-7 сыныптарға өлкетану хрестоматиялар сатып алуға)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14356,4</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бойынша шығындарды өтеуге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мерзімдік кәсіби оқытуды іске асыруға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әскерлерінің Ауғанстаннан шығарылуының 30-жылдығына орай біржолғы материалдық көмек төлеуге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Көпбалалы отбасыларға табысы ең төменгі күнкөріс деңгейінен аспайтын қиын өмірлік жағдай туындаған кезде бір жолғы әлеуметтік көмек көрсетуге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1855,9</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64345</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Бруцеллезбен ауыратын санитарлық союға жіберілетін ауыл шаруашылығы малдарының (ірі қара және ұсақ малдың) құнын өтеуге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Эпизиоотияға қарсы іс-шараларды жүргізуге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61678</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60745</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дайындауға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26025</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қаласында көше-жол жүйесінің ағымдағы жөндеуі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34720</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қаржы бөлімі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атқару есебінің бірыңғай ақпараттық алаңнын енгізуге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трансферттер</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142107,8</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22107,8</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қаласында 21 пәтерлі тұрғын үй құрылысына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18120,8</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қаласында 21 пәтерлі тұрғын үйді абаттандыру және инженерлік желілеріне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қаласында дене шынықтыру-сауықтыру кешенінің құрылысына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С-33/3 шешіміне</w:t>
            </w:r>
            <w:r>
              <w:br/>
            </w:r>
            <w:r>
              <w:rPr>
                <w:rFonts w:ascii="Times New Roman"/>
                <w:b w:val="false"/>
                <w:i w:val="false"/>
                <w:color w:val="000000"/>
                <w:sz w:val="20"/>
              </w:rPr>
              <w:t>7-қосымша</w:t>
            </w:r>
          </w:p>
        </w:tc>
      </w:tr>
    </w:tbl>
    <w:bookmarkStart w:name="z29" w:id="23"/>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әкімінің аппараты бағдарламалары бойынша шығындар</w:t>
      </w:r>
    </w:p>
    <w:bookmarkEnd w:id="23"/>
    <w:p>
      <w:pPr>
        <w:spacing w:after="0"/>
        <w:ind w:left="0"/>
        <w:jc w:val="both"/>
      </w:pPr>
      <w:r>
        <w:rPr>
          <w:rFonts w:ascii="Times New Roman"/>
          <w:b w:val="false"/>
          <w:i w:val="false"/>
          <w:color w:val="ff0000"/>
          <w:sz w:val="28"/>
        </w:rPr>
        <w:t xml:space="preserve">
      Ескерту. 7-қосымша жаңа редакцияда - Ақмола облысы Біржан сал ауданы мәслихатының 12.11.2019 </w:t>
      </w:r>
      <w:r>
        <w:rPr>
          <w:rFonts w:ascii="Times New Roman"/>
          <w:b w:val="false"/>
          <w:i w:val="false"/>
          <w:color w:val="ff0000"/>
          <w:sz w:val="28"/>
        </w:rPr>
        <w:t>№ С-43/2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686"/>
        <w:gridCol w:w="1446"/>
        <w:gridCol w:w="1446"/>
        <w:gridCol w:w="4497"/>
        <w:gridCol w:w="31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350288,4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176381,1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176381,1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176381,1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175494,1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96253,2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67079,9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67079,9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67079,9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5"/>
        <w:gridCol w:w="1815"/>
        <w:gridCol w:w="2284"/>
        <w:gridCol w:w="1816"/>
        <w:gridCol w:w="2285"/>
        <w:gridCol w:w="228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ауылдар және ауылдық округтер бойынша</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Заозерный ауылы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 ауылдық округі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 ауылдық округі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Краснофлот ауылы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Донской ауылдық округі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ауылдық округі</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15848</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60368,8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39248,3</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14506</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20816</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14506</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20816</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14506</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20816</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14506</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20506</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12165,3</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12165,3</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12165,3</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3177,3</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27596,8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27596,8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27596,8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27596,8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1926"/>
        <w:gridCol w:w="1531"/>
        <w:gridCol w:w="1531"/>
        <w:gridCol w:w="1531"/>
        <w:gridCol w:w="1927"/>
        <w:gridCol w:w="192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ауылы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Заурал ауылдық округі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ауылдық округі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Кеңащы ауылы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Аңғалбатыр ауылдық округі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15637</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14649,4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37852,3</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11516,4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14081</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11516,4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14081</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11516,4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14081</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11516,4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14081</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5504,3</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5504,3</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5504,3</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5504,3</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С-33/3 шешіміне</w:t>
            </w:r>
            <w:r>
              <w:br/>
            </w:r>
            <w:r>
              <w:rPr>
                <w:rFonts w:ascii="Times New Roman"/>
                <w:b w:val="false"/>
                <w:i w:val="false"/>
                <w:color w:val="000000"/>
                <w:sz w:val="20"/>
              </w:rPr>
              <w:t>8-қосымша</w:t>
            </w:r>
          </w:p>
        </w:tc>
      </w:tr>
    </w:tbl>
    <w:bookmarkStart w:name="z31" w:id="24"/>
    <w:p>
      <w:pPr>
        <w:spacing w:after="0"/>
        <w:ind w:left="0"/>
        <w:jc w:val="left"/>
      </w:pPr>
      <w:r>
        <w:rPr>
          <w:rFonts w:ascii="Times New Roman"/>
          <w:b/>
          <w:i w:val="false"/>
          <w:color w:val="000000"/>
        </w:rPr>
        <w:t xml:space="preserve"> 2019 жылға жергілікті өзін-өзі басқаруға берілетін трансферттер</w:t>
      </w:r>
    </w:p>
    <w:bookmarkEnd w:id="24"/>
    <w:p>
      <w:pPr>
        <w:spacing w:after="0"/>
        <w:ind w:left="0"/>
        <w:jc w:val="both"/>
      </w:pPr>
      <w:r>
        <w:rPr>
          <w:rFonts w:ascii="Times New Roman"/>
          <w:b w:val="false"/>
          <w:i w:val="false"/>
          <w:color w:val="ff0000"/>
          <w:sz w:val="28"/>
        </w:rPr>
        <w:t xml:space="preserve">
      Ескерту. 8-қосымша жаңа редакцияда - Ақмола облысы Біржан сал ауданы мәслихатының 12.11.2019 </w:t>
      </w:r>
      <w:r>
        <w:rPr>
          <w:rFonts w:ascii="Times New Roman"/>
          <w:b w:val="false"/>
          <w:i w:val="false"/>
          <w:color w:val="ff0000"/>
          <w:sz w:val="28"/>
        </w:rPr>
        <w:t>№ С-43/2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9383"/>
      </w:tblGrid>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12063</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Аңғалбатыр ауылдық округі</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ауылдық округі</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 ауылдық округі</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Донской ауылдық округі</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Заурал ауылдық округі</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 ауылдық округі</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ауылдық округі</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Заозерный ауылы</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Кенашы ауылы</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ауылы</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Краснофлот ауылы</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С-33/3 шешіміне</w:t>
            </w:r>
            <w:r>
              <w:br/>
            </w:r>
            <w:r>
              <w:rPr>
                <w:rFonts w:ascii="Times New Roman"/>
                <w:b w:val="false"/>
                <w:i w:val="false"/>
                <w:color w:val="000000"/>
                <w:sz w:val="20"/>
              </w:rPr>
              <w:t>9-қосымша</w:t>
            </w:r>
          </w:p>
        </w:tc>
      </w:tr>
    </w:tbl>
    <w:bookmarkStart w:name="z35" w:id="25"/>
    <w:p>
      <w:pPr>
        <w:spacing w:after="0"/>
        <w:ind w:left="0"/>
        <w:jc w:val="left"/>
      </w:pPr>
      <w:r>
        <w:rPr>
          <w:rFonts w:ascii="Times New Roman"/>
          <w:b/>
          <w:i w:val="false"/>
          <w:color w:val="000000"/>
        </w:rPr>
        <w:t xml:space="preserve"> 2019 жылға аудандық бюджеттен қала, ауылдық округ бюджеттеріне ағымдағы трансферттері</w:t>
      </w:r>
    </w:p>
    <w:bookmarkEnd w:id="25"/>
    <w:p>
      <w:pPr>
        <w:spacing w:after="0"/>
        <w:ind w:left="0"/>
        <w:jc w:val="both"/>
      </w:pPr>
      <w:r>
        <w:rPr>
          <w:rFonts w:ascii="Times New Roman"/>
          <w:b w:val="false"/>
          <w:i w:val="false"/>
          <w:color w:val="ff0000"/>
          <w:sz w:val="28"/>
        </w:rPr>
        <w:t xml:space="preserve">
      Ескерту. Шешім 9-қосымшамен толықтырылды – Ақмола облысы Біржан сал ауданы мәслихатының 26.04.2019 </w:t>
      </w:r>
      <w:r>
        <w:rPr>
          <w:rFonts w:ascii="Times New Roman"/>
          <w:b w:val="false"/>
          <w:i w:val="false"/>
          <w:color w:val="ff0000"/>
          <w:sz w:val="28"/>
        </w:rPr>
        <w:t>№ С-38/2</w:t>
      </w:r>
      <w:r>
        <w:rPr>
          <w:rFonts w:ascii="Times New Roman"/>
          <w:b w:val="false"/>
          <w:i w:val="false"/>
          <w:color w:val="ff0000"/>
          <w:sz w:val="28"/>
        </w:rPr>
        <w:t xml:space="preserve"> (01.01.2019 бастап қолданысқа енгізіледі) шешімімен; жаңа редакцияда - Ақмола облысы Біржан сал ауданы мәслихатының 12.11.2019 </w:t>
      </w:r>
      <w:r>
        <w:rPr>
          <w:rFonts w:ascii="Times New Roman"/>
          <w:b w:val="false"/>
          <w:i w:val="false"/>
          <w:color w:val="ff0000"/>
          <w:sz w:val="28"/>
        </w:rPr>
        <w:t>№ С-43/2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0"/>
        <w:gridCol w:w="5400"/>
      </w:tblGrid>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28956,4</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28956,4</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 әкімінің аппаратына</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18318,1</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атқару есебінің бірыңғай ақпараттық алаңнын енгізуге</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Степняк қаласындағы Симов Гирей, Сәкен Сейфуллин, Жақан Сыздықов көшелеріндегі жарықтандыру құрылғысына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қаласындағы Кенесары көшесіндегі жарықтандыру құрылғысына</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қаласындағы Первомайская көшесіндегі жарықтандыру құрылғысына</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Степняк қаласындағы Шокан Уәлиханов көшесіндегі жарықтандыру құрылғысына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Степняк қаласындағы Біржан сал көшесінде темір-бетон еуроқоршау дайындау және орнатуға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 сәндік-көркем безендіруге</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Макинка ауылдық округі әкімінің аппараты</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10638,3</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атқару есебінің бірыңғай ақпараттық алаңнын енгізуге</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ұйымдастыруға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6562,3</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техникалық базасын нығайтуға</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