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339b" w14:textId="5b23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Сырым аудандық мәслихатының 2017 жылғы 10 наурыздағы № 12-4 шешімі. Батыс Қазақстан облысының Әділет департаментінде 2017 жылғы 24 наурызда № 4738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Қазақстан Республикасының Заңдарына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Сырым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 маманы (А.Орашева)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Т.Даргужиев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10 наурыздағы</w:t>
            </w:r>
            <w:r>
              <w:br/>
            </w:r>
            <w:r>
              <w:rPr>
                <w:rFonts w:ascii="Times New Roman"/>
                <w:b w:val="false"/>
                <w:i w:val="false"/>
                <w:color w:val="000000"/>
                <w:sz w:val="20"/>
              </w:rPr>
              <w:t>№ 12-4 шешіміне қосымша</w:t>
            </w:r>
          </w:p>
        </w:tc>
      </w:tr>
    </w:tbl>
    <w:bookmarkStart w:name="z10" w:id="0"/>
    <w:p>
      <w:pPr>
        <w:spacing w:after="0"/>
        <w:ind w:left="0"/>
        <w:jc w:val="left"/>
      </w:pPr>
      <w:r>
        <w:rPr>
          <w:rFonts w:ascii="Times New Roman"/>
          <w:b/>
          <w:i w:val="false"/>
          <w:color w:val="000000"/>
        </w:rPr>
        <w:t xml:space="preserve"> Сырым аудандық мәслихатының күші жойылған кейбір шешімдерінің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2015 жылғы 24 желтоқсандағы №33-2 "2016-2018 жылдарға арналған аудандық бюджет туралы" (Нормативтік құқықтық актілерді мемлекеттік тіркеу тізілімінде 14 қаңтардағы 2016 жылы № 4230 болып тіркелген, 2016 жылғы 29 қаңтарында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Сырым аудандық мәслихатының 2015 жылғы 24 желтоқсандағы №33-3 "2016 жылы Сырым ауданының ауылдық елді мекендеріне жұмыс істеу және тұру үшін келген денсаулық сақтау, білім беру,әлеуметтік қамсыздандыру, мәдениет, спорт және агроөнеркәсіптік кешен саласындағы мамандарға әлеуметтік қолдау шараларын беру туралы" (Нормативтік құқықтық актілерді мемлекеттік тіркеу тізілімінде 22 қаңтар 2016 жылы №4245 болып тіркелген, 2016 жылғы 4 ақпандағы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Сырым аудандық мәслихатының 2016 жылғы 17 ақпандағы №35-2 "Сырым аудандық мәслихатының 2015 жылғы 24 желтоқсандағы №33-2 "2016-2018 жылдарға арналған аудандық бюджет туралы" шешіміне өзгерістер енгізу туралы (Нормативтік құқықтық актілерді мемлекеттік тіркеу тізілімінде 2 наурыз 2016 жылы №4282 болып тіркелген, 2016 жылғы 17 наурыздағы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Сырым аудандық мәслихатының 2016 жылғы 19 сәуірдегі №2-2 "Сырым аудандық мәслихатының 2015 жылғы 24 желтоқсандағы №33-2 "2016-2018 жылдарға арналған аудандық бюджет туралы" шешіміне өзгерістер енгізу туралы (Нормативтік құқықтық актілерді мемлекеттік тіркеу тізілімінде 3 мамыр 2016 жылы №4371 болып тіркелген, 2016 жылғы 26 мамырдағы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Сырым аудандық мәслихатының 2016 жылғы 19 сәуірдегі №2-5 "Сырым аудандық мәслихат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26 сәуір 2016 жылы №4361 болып тіркелген, 2016 жылғы 16 маусымдағы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Сырым аудандық мәслихатының 2016 жылғы 8 тамыздағы №5-1 "Сырым аудандық мәслихатының 2015 жылғы 24 желтоқсандағы №33-2 "2016-2018 жылдарға арналған аудандық бюджет туралы" шешіміне өзгерістер енгізу туралы (Нормативтік құқықтық актілерді мемлекеттік тіркеу тізілімінде 12 тамыз 2016 жылы №4514 болып тіркелген, 2016 жылғы 25 тамыздағы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Сырым аудандық мәслихатының 2016 жылғы 10 қазандағы №7-1 "Сырым аудандық мәслихатының 2015 жылғы 24 желтоқсандағы №33-2 "2016-2018 жылдарға арналған аудандық бюджет туралы" шешіміне өзгерістер енгізу туралы (Нормативтік құқықтық актілерді мемлекеттік тіркеу тізілімінде 14 қазан 2016 жылы №4579 болып тіркелген, 2016 жылғы 20 қазандағы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Сырым аудандық мәслихатының 2016 жылғы 2 желтоқсандағы №8-1 "Сырым аудандық мәслихатының 2015 жылғы 24 желтоқсандағы №33-2 "2016-2018 жылдарға арналған аудандық бюджет туралы" шешіміне өзгерістер енгізу туралы (Нормативтік құқықтық актілерді мемлекеттік тіркеу тізілімінде 15 желтоқсан 2016 жылы №4622 болып тіркелген, 2016 жылғы 22 желтоқсандағы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Сырым аудандық мәслихатының 2016 жылғы 21 желтоқсандағы №9-1 "Сырым аудандық мәслихатының 2015 жылғы 24 желтоқсандағы №33-2 "2016-2018 жылдарға арналған аудандық бюджет туралы" шешіміне өзгерістер енгізу туралы (Нормативтік құқықтық актілерді мемлекеттік тіркеу тізілімінде 29 желтоқсан 2016 жылы №4639 болып тіркелген, 2017 жылғы 12 қаңтардағы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