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bb747" w14:textId="ddbb7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2017 жылғы 9 тамыздағы № 199 қаулысы. Шығыс Қазақстан облысының Әділет департаментінде 2017 жылғы 21 тамызда № 5174 болып тіркелді. Күші жойылды - Шығыс Қазақстан облысы әкімдігінің 2025 жылғы 28 шілдедегі № 184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28.07.2025 </w:t>
      </w:r>
      <w:r>
        <w:rPr>
          <w:rFonts w:ascii="Times New Roman"/>
          <w:b w:val="false"/>
          <w:i w:val="false"/>
          <w:color w:val="ff0000"/>
          <w:sz w:val="28"/>
        </w:rPr>
        <w:t>№ 184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"Дене шынықтыру және спорт туралы" Қазақстан Республикасының 2014 жылғы 3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20-4) тармақшасына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 бекітілсін.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Р.М. Омаровқа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Шығыс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"9"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199 қаулысына 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мөлшері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спорттық жарыстардың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Иеленген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жабдықталым мөлшері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Олимпиада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 дейін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жазғы, қысқы Олимпиада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АЕК дейін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Азия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 дейін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чемпионаты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 дейін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арасындағы Әлем чемпионаты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 дейін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Жасөспірімдер арасындағы Әлем Чемпионаты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 дейін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Әлем Кубогы (Әлем Кубогы кезеңдерінен басқа)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 дейін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Бүкіләлемдік жазғы, қысқы Универсиада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 дейін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Азия Чемпионаты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АЕК дейін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арасындағы Азия Чемпионаты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АЕК дейін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Жасөспірімдер арасындағы Азия Чемпионаты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АЕК дейін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Чемпионаты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АЕК дейін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Спартакиадасы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АЕК дейін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Жастар ойындары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АЕК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АЕК дейін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 ойындарының қатысушылары немесе үміткерлері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АЕК дейін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