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36513" w14:textId="16365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"Фармацевтикалық қызмет саласындағы мемлекеттік көрсетілетін қызмет регламентін бекіту туралы" Жамбыл облысы әкімдігінің 2015 жылғы 30 шілдедегі № 172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2017 жылғы 26 қазандағы № 226 қаулысы. Жамбыл облысы Әділет департаментінде 2017 жылғы 22 қарашада № 3589 болып тіркелді. Күші жойылды - Жамбыл облысы әкімдігінің 2022 жылғы 24 қарашадағы № 249 қаулысымен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әкімдігінің 24.11.2022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көрсетілетін қызметтер туралы" Қазақстан Республикасының 2013 жылғы 15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"Фармацевтикалық қызмет саласындағы мемлекеттік көрсетілетін қызмет регламентін бекіту туралы" Жамбыл облысы әкімдігінің 2015 жылғы 30 шілдедегі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172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актілердің мемлекеттік тіркеу тізілімінде </w:t>
      </w:r>
      <w:r>
        <w:rPr>
          <w:rFonts w:ascii="Times New Roman"/>
          <w:b w:val="false"/>
          <w:i w:val="false"/>
          <w:color w:val="000000"/>
          <w:sz w:val="28"/>
        </w:rPr>
        <w:t>№ 2749</w:t>
      </w:r>
      <w:r>
        <w:rPr>
          <w:rFonts w:ascii="Times New Roman"/>
          <w:b w:val="false"/>
          <w:i w:val="false"/>
          <w:color w:val="000000"/>
          <w:sz w:val="28"/>
        </w:rPr>
        <w:t> болып тіркелген, 2015 жылдың 17 қыркүйекте "Ақ жол" газетінде жарияланған) келесі өзгеріс енгізілсін: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денсаулық сақтау басқармасы" коммуналдық мемлекеттік мекемесі заңнамада белгіленген тәртіппен: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он күнтізбелік күн ішінде оны ресми жариялауға жіберуді;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Жамбыл облысы әкімдігінің интернет-ресурсында орналастырылуын;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қаулыдан туындайтын басқа да шаралардың қабылдануын қамтамасыз етсін.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Ғ. Әбдірайымовқа жүктелсін.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