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6e7b" w14:textId="d226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11 сәуірдегі № 94 қаулысы. Ақтөбе облысының Әділет департаментінде 2017 жылғы 28 сәуірде № 5473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тіркелген, 2012 жылғы 18 қыркүйекте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М.С.Жұмағазиевке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 № 94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03.09.2012 жылғы № 315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мекен-жайы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бизнес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көшесі, № 26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"Нектар"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 50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№ 38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"Жарқынай"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 ауылы, Әбілқайыр хан көшесі, № 67 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№ 47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С. Сейфуллин көшесі, № 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№ 52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қаласы, М. Әуезов көшесі, № 1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№ 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