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b293" w14:textId="0f3b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2011 жылғы 12 желтоқсандағы № 424 "Карантин режимін енгізе отырып карантиндік аймақты анықтау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16 наурыздағы № 68 қаулысы. Ақтөбе облысының Әділет департаментінде 2017 жылғы 5 сәуірде № 5398 болып тіркелді. Күші жойылды - Ақтөбе облысы әкімдігінің 2018 жылғы 23 сәуірдегі № 192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23.04.2018 № 192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1999 жылғы 11 ақпандағы "Өсімдіктер карантині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Қазақстан Республикасы Ауыл шаруашылығы министрлігінің Агроөнеркәсіп кешеніндегі мемлекеттік инспекция комитетінің Ақтөбе облыстық аумақтық инспекциясының 2017 жылғы 2 ақпандағы № 06-13/10 ұсынысы негізінде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2011 жылғы 12 желтоқсандағы № 424 "Карантин режимін енгізе отырып карантиндік аймақты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3385 тіркелген, 2012 жылғы 28 қаңтарда "Ақтөбе" және "Актюбинский вестник" газеттерінде жарияланған)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Ақтөбе облысы әкімінің орынбасары М.С.Жұмағазиевке жүктелсін.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12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424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Жатаған укекіреге карантин режимін енгізе отырып карантиндік аймақ белгіленетін шаруашылық жүргізуші субъектілері Әйтеке би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0"/>
        <w:gridCol w:w="6055"/>
        <w:gridCol w:w="4325"/>
      </w:tblGrid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атауы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"Астық" жауапкершілігі шектеулі серіктестігі 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200,74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жауапкершілігі шектеулі серіктестігі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"Әсем-Наз" өндірістік кооперативі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 ауылдық округі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"ПСКОВ" жауапкершілігі шектеулі серіктестігі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"ШЫҢҒЫС"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"Жаназар"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"Ақгүл"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"Дәулет"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"Псков-А" жауапкершілігі шектеулі серіктестігі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"Ярослав-А" жауапкершілігі шектеулі серіктестігі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"Тік-Бұтақ" жауапкершілігі шектеулі серіктестігі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"Жамбыл-С" жауапкершілігі шектеулі серіктестігі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"Барс-1" жауапкершілігі шектеулі серіктестігі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"Жайылхан" жауапкершілігі шектеулі серіктестігі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"Самұрат"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"Талмұринд"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"Бата"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"Жанат"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ауылдық округі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1503,5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"Щербаков" жауапкершілігі шектеулі серіктестігі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"БҰЛАҚ-АГРО" жауапкершілігі шектеулі серіктестігі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"ЕҢБЕК-АGRO" жауапкершілігі шектеулі серіктестігі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"Жаннұр"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"Бұлақ"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"Ақтолқын"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"Комсомол" жауапкершілігі шектеулі серіктестігі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"Үміт-Надежда"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"Имаш"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"Әйгерім"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"Ақмарал"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"Юлия"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"Қарабала"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"Құлтас"шаруа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"Аппаз"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"Қараша"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ауылдық округі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"Миялытау" жауапкершілігі шектеулі серіктестігі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ауылдық округі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"Алтынсарин" жауапкершілігі шектеулі серіктестігі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"Айнұр"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"Нұрлыбек"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ауылдық округі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"ВикТом"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"Өлкем" шаруа қожалығы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6"/>
        <w:gridCol w:w="5037"/>
        <w:gridCol w:w="4587"/>
      </w:tblGrid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атауы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ауылдық округі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"Заря"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ауылдық округі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"Юрдан"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"Рамазан" жауапкершілігі шектеулі серіктестігі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ауылдық округі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"Авангард"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"Аккорд"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"Әділет"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"Рассвет"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"Ним"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"Вадим"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"Вика"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"Дәурен"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"Айбек-Е"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"Патимат"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"Димаш"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қобда ауылдық округі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"Агро-Мир-Ақтөбе" жауапкершілігі шектеулі серіктестігі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"Айжан"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"Фирма-Иран" жауапкершілігі шектеулі серіктестігі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"Реймқұл"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"Каир"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"Зеріп"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"Садик"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"Мусагун"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"Шәріп"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"Эльвира"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сынау телімі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"Марина"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"Володино"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"А-Руслан"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ауылдық округі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"Флора" жауапкершілігі шектеулі серіктестігі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"Маржанбұлақ" жауапкершілігі шектеулі серіктестігі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"Шолпан" өндірістік кооперативі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"Жолөткен" шаруа қожалығы 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"Асеке"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"СВЕТЛАНА"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"Камел"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ауылдық округі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"Үміт-Надежда" жауапкершілігі шектеулі серіктестігі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"Нариман" жауапкершілігі шектеулі серіктестігі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ауылдық округі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"Алғабас-Батпақты"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–Ескендір"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"Ержан"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"Арай-М"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Үшқұдықауылдықокругі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"Петровка-1"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"Өте-Мұр-АС"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"Төре-К"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"Энергия" шаруа қожалығы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6"/>
        <w:gridCol w:w="7479"/>
        <w:gridCol w:w="3155"/>
      </w:tblGrid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атауы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"Саха" жауапкершілігі шектеулі серіктестігі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"Табыс"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"Буранное"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Ащелісай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"DZHAN +" жауапкершілігі шектеулі серіктестігі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Велиховка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"Ақ-Жайық" жауапкершілігі шектеулі серіктестігі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"Рождественка"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"Велиховка" жауапкершілігі шектеулі серіктестік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"Табиғат +" жауапкершілігі шектеулі серіктестігі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"Пацаев" жауапкершілігі шектеулі серіктестігі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"Ерлан"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"Жарық"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"Сабина"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"Жасұлан"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Кемпірсай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"ЛАД-Карабұтақ" жауапкершілігі шектеулі серіктестігі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"Кудря А.М."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"Сбитяк"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Қосестекауылдықокругі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"Алтын–Дала"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"Қосестек"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"Успех"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"Нива"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"Ақ-Бидай"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"Сұлтан"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"Тамерлан"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"Қуаныш"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"Қос-Естек Агро" жауапкершілігі шектеулі серіктестігі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ауылдық округі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"Қайрақты" жауапкершілігі шектеулі серіктестігі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"Әнуар"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"Нұртас" шаруа қожалығы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2"/>
        <w:gridCol w:w="6"/>
        <w:gridCol w:w="6297"/>
        <w:gridCol w:w="3455"/>
      </w:tblGrid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атауы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 ауылдық округі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"Бестау" жауапкершілігі шектеулі серіктестігі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Құрманов атындағы ауылдық округі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"Бегалы" жауапкершілігі шектеулі серіктестігі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"Мақсат" шаруа қожалығы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"Ә. Молдағұлова" шаруа қожалығы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"Талан" шаруа қожалығы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"Қанат-2" шаруа қожалығы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 ауылдық округі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"Әбіш" шаруа қожалығы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"Рақыш" шаруа қожалығы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"Жеңіс-2" шаруа қожалығы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Терісақан ауылдық округі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"Қобда-Жер" жауапкершілігі шектеулі серіктестігі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"Успеновка" жауапкершілігі шектеулі серіктестігі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Бегалы ауылдық округі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"30 лет Казахстана" жауапкершілігі шектеулі серіктестігі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"Уақ" шаруа қожалығы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0"/>
        <w:gridCol w:w="4943"/>
        <w:gridCol w:w="4647"/>
      </w:tblGrid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атауы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"Жансерік"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"Дәулен"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"Еламан"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"Ұзақбай"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Байторасай ауылдық округі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"МәртөкАгро" жауапкершілігі шектеулі серіктестігі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"Кенсахара" жауапкершілігі шектеулі серіктестігі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"Ақжан"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"Жасдәурен"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"Шынар"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"Қызыл-сай" шаруа қожалығы 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"Тамаша"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"Полтавская" орта мектебі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"Мечта"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"Рубин-5"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"Анастасия"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Қарашай ауылдық округі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"Карасор-А" жауапкершілігі шектеулі серіктестігі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"Рустам-С"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"Кузьмич"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"Милона"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"Престиж"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"Ангур"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"Ләззат"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ауылдық округі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"Әділғали"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"Барсай"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"Хакім"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"САК"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 ауылдық округі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"Горноводское"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"Жазит"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"Алдияр"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"Луч" жауапкершілігі шектеулі серіктестігі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 ауылдық округі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"Шанды" жауапкершілігі шектеулі серіктестігі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"Горноводское"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"Шанды–Агро" акционерлік қоғамы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ауылдық округі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"Асар-1"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"Мұратбек"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"Сержан"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"Ерсұлтан"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"Олжас"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"Светлана"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"Дәулет-1"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"Достық-2"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"Ақбар"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ауылдық округі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"Казанка" жауапкершілігі шектеулі серіктестігі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 ауылдық округі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"Хазрет" жауапкершілігі шектеулі серіктестігі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"Жездібай"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"Березовка"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"Коквест"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Тәңірберген ауылдық округі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"АЙС" жауапкершілігі шектеулі серіктестігі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"РАД–Агро" жауапкершілігі шектеулі серіктестігі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 ауылдық округі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"Қайсар" жауапкершілігі шектеулі серіктестігі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ауылдық округі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"Арыстанғали"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"Санжар и К"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"Саби"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"Чосон" шаруа қожалығы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6"/>
        <w:gridCol w:w="4714"/>
        <w:gridCol w:w="4370"/>
      </w:tblGrid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атауы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"Жарасқан"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"Данас"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"Асланбек"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"Жетес-Би"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"Жұбанияз"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"Арайлым"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"Әли-Бейбарс"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"Шыңғыс-К"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"Ел-Қоныс"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"Бейбарс"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шаруа қожалығы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7207"/>
        <w:gridCol w:w="2547"/>
      </w:tblGrid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атауы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"Ақсай-агро" жауапкершілігі шектеулі серіктестігі 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2"/>
        <w:gridCol w:w="5399"/>
        <w:gridCol w:w="4359"/>
      </w:tblGrid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атауы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ауылдық округі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"Серік"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"Ғалым"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"Берік"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"Дихан"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"Вера"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"Бозбет"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"Дегдар"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 Агро" жауапкершілігі шектеулі серіктестігі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"Ұшқын"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"Александр"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"Жаңа-Қоныс"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"Алан"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"Нартай"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 ауылдық округі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"Елім Табантал" жауапкершілігі шектеулі серіктестігі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"Манас"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ауылдық округі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"Сабо"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Әділ" жауапкершілігі шектеулі серіктестігі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"Ғалымжан"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"Жантізер"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"Тимур"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"Айнур"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"Рамазан"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"Бірлік-СК"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"Шығанбай"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ауылдық округі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"С-Қопа" өндірістік кооперативі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"АкТеп" жауапкершілігі шектеулі серіктестігі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ауылдық округі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"АКБ и К" жауапкершілігі шектеулі серіктестігі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"Родник"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"Нұрлан"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"Бөкейхан"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"Есет-Дарибай"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Дән и К" жауапкершілігі шектеулі серіктестігі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"Мечта"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"Сұлтан" акционерлік қоғамы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Құдықсай ауылдық округі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 Транс" жауапкершілігі шектеулі серіктестігі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"Талғат"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"Асан" шаруа қожалығы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ауылдық округі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"Көктас Ақтөбе" акционерлік қоғамы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8"/>
        <w:gridCol w:w="2550"/>
        <w:gridCol w:w="1443"/>
        <w:gridCol w:w="4209"/>
      </w:tblGrid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Шаруашылықтың атауы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Благодарный ауылдық округі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"Болат ЛТД" жауапкершілігі шектеулі серіктестігі 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"Данияр" шаруа қожалығы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"Шаруа" шаруа қожалығы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"Анисан" шаруа қожалығы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"Құмсай" шаруа қожалығы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ауылдық округі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"МТС Бірлік" шаруа қожалығы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"Масақ" шаруа қожалығы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"Регина" өндірістік кооперативі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 ауылдық округі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"Нан" шаруа қожалығы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 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269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