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42de" w14:textId="1264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Зеренді ауданының ауылдық округтерінің бюджеттері және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2017 жылғы 25 желтоқсандағы № 18-147 шешімі. Ақмола облысының Әділет департаментінде 2018 жылғы 10 қаңтарда № 6329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Ақкөл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22 419,3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22 419,3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Алексеевка кентінің 2018–2020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–17 263,8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Бұлақ ауылдық округінің 2018–2020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ауданының Зеренді ауылдық округінің 2018–2020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ауданының Қонысбай ауылдық округінің 2018 –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15 967,5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Зеренді ауданының Күсеп ауылдық округінің 2018 –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1 945,2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Зеренді ауданының Чаглинка ауылдық округінің 2018 –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22 076,9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00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ауылдық округтер бюджеттерінде және кентінің бюджетінде аудандық бюджетінен берiлетiн 64 384 мың теңге сомасындағы субвенциялар қарастырылғаны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Ақмола облысы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"25"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Ақкөл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Ақкөл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Ақкөл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Алексеевка кентінің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Алексеевка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Алексеевка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Бұлақ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Бұлақ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Бұлақ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Зеренді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Зеренді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Зеренді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Қонысбай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Қонысбай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Қонысбай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Күсеп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Күсеп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 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Күсеп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Чаглинка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Зеренді аудандық мәслихатының 02.11.2018 </w:t>
      </w:r>
      <w:r>
        <w:rPr>
          <w:rFonts w:ascii="Times New Roman"/>
          <w:b w:val="false"/>
          <w:i w:val="false"/>
          <w:color w:val="ff0000"/>
          <w:sz w:val="28"/>
        </w:rPr>
        <w:t>№ 29-220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 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Чаглинка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 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Чаглинка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