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65af" w14:textId="76a6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ауданында мүгедектігі бар балалар қатарындағы кемтар балаларды жеке оқыту жоспары бойынша үйде оқытуға жұмсаған шығындарды өтеу тәртібі мен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2017 жылғы 2 ақпандағы № 11/3 шешімі. Ақмола облысының Әділет департаментінде 2017 жылғы 2 наурызда № 5793 болып тіркелді. Күші жойылды - Ақмола облысы Есіл аудандық мәслихатының 2023 жылғы 29 қарашадағы № 8С-11/4 шешімімен</w:t>
      </w:r>
    </w:p>
    <w:p>
      <w:pPr>
        <w:spacing w:after="0"/>
        <w:ind w:left="0"/>
        <w:jc w:val="both"/>
      </w:pPr>
      <w:r>
        <w:rPr>
          <w:rFonts w:ascii="Times New Roman"/>
          <w:b w:val="false"/>
          <w:i w:val="false"/>
          <w:color w:val="ff0000"/>
          <w:sz w:val="28"/>
        </w:rPr>
        <w:t xml:space="preserve">
      Күші жойылды - Ақмола облысы Есіл аудандық мәслихатының 29.11.2023 </w:t>
      </w:r>
      <w:r>
        <w:rPr>
          <w:rFonts w:ascii="Times New Roman"/>
          <w:b w:val="false"/>
          <w:i w:val="false"/>
          <w:color w:val="ff0000"/>
          <w:sz w:val="28"/>
        </w:rPr>
        <w:t>№ 8С-11/4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Ақмола облысы Есіл аудандық мәслихатының 16.05.2023 </w:t>
      </w:r>
      <w:r>
        <w:rPr>
          <w:rFonts w:ascii="Times New Roman"/>
          <w:b w:val="false"/>
          <w:i w:val="false"/>
          <w:color w:val="000000"/>
          <w:sz w:val="28"/>
        </w:rPr>
        <w:t>№ 8С-3/5</w:t>
      </w:r>
      <w:r>
        <w:rPr>
          <w:rFonts w:ascii="Times New Roman"/>
          <w:b w:val="false"/>
          <w:i w:val="false"/>
          <w:color w:val="00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Есіл аудандық мәслихатының 22.11.2022 </w:t>
      </w:r>
      <w:r>
        <w:rPr>
          <w:rFonts w:ascii="Times New Roman"/>
          <w:b w:val="false"/>
          <w:i w:val="false"/>
          <w:color w:val="000000"/>
          <w:sz w:val="28"/>
        </w:rPr>
        <w:t>№ 32/4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Есіл аудандық мәслихатының 22.11.2022 </w:t>
      </w:r>
      <w:r>
        <w:rPr>
          <w:rFonts w:ascii="Times New Roman"/>
          <w:b w:val="false"/>
          <w:i w:val="false"/>
          <w:color w:val="000000"/>
          <w:sz w:val="28"/>
        </w:rPr>
        <w:t>№ 32/4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Ақмола облысы Есіл аудандық мәслихатының 22.11.2022 </w:t>
      </w:r>
      <w:r>
        <w:rPr>
          <w:rFonts w:ascii="Times New Roman"/>
          <w:b w:val="false"/>
          <w:i w:val="false"/>
          <w:color w:val="000000"/>
          <w:sz w:val="28"/>
        </w:rPr>
        <w:t>№ 32/4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3. Есіл аудандық мәслихатының "Мүгедектер қатарындағы кемтар балаларды үйде оқытуға тәртібі мен мөлшерін анықтау туралы" 2014 жылғы 12 қарашадағы № 35/6 (Нормативтік құқықтық актілерді мемлекеттік тіркеу тізілімінде № 4498 тіркелген, 2014 жылғы 15 желтоқсанда "Жаңа Есіл" аудандық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А.Господарь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p>
          <w:p>
            <w:pPr>
              <w:spacing w:after="20"/>
              <w:ind w:left="20"/>
              <w:jc w:val="both"/>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ақпан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 ақпандағы</w:t>
            </w:r>
            <w:r>
              <w:br/>
            </w:r>
            <w:r>
              <w:rPr>
                <w:rFonts w:ascii="Times New Roman"/>
                <w:b w:val="false"/>
                <w:i w:val="false"/>
                <w:color w:val="000000"/>
                <w:sz w:val="20"/>
              </w:rPr>
              <w:t>№ 11/3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Шешім қосымшамен толықтырылды - Ақмола облысы Есіл аудандық мәслихатының 22.11.2022 </w:t>
      </w:r>
      <w:r>
        <w:rPr>
          <w:rFonts w:ascii="Times New Roman"/>
          <w:b w:val="false"/>
          <w:i w:val="false"/>
          <w:color w:val="ff0000"/>
          <w:sz w:val="28"/>
        </w:rPr>
        <w:t>№ 32/4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Ақмола облысы Есіл аудандық мәслихатының 16.05.2023 </w:t>
      </w:r>
      <w:r>
        <w:rPr>
          <w:rFonts w:ascii="Times New Roman"/>
          <w:b w:val="false"/>
          <w:i w:val="false"/>
          <w:color w:val="ff0000"/>
          <w:sz w:val="28"/>
        </w:rPr>
        <w:t>№ 8С-3/5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1" w:id="5"/>
    <w:p>
      <w:pPr>
        <w:spacing w:after="0"/>
        <w:ind w:left="0"/>
        <w:jc w:val="both"/>
      </w:pPr>
      <w:r>
        <w:rPr>
          <w:rFonts w:ascii="Times New Roman"/>
          <w:b w:val="false"/>
          <w:i w:val="false"/>
          <w:color w:val="000000"/>
          <w:sz w:val="28"/>
        </w:rPr>
        <w:t xml:space="preserve">
      1. Осы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Есіл аудандық мәслихатының 16.05.2023 </w:t>
      </w:r>
      <w:r>
        <w:rPr>
          <w:rFonts w:ascii="Times New Roman"/>
          <w:b w:val="false"/>
          <w:i w:val="false"/>
          <w:color w:val="000000"/>
          <w:sz w:val="28"/>
        </w:rPr>
        <w:t>№ 8С-3/5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шығындарын өндіріп алу) "Есіл ауданының жұмыспен қамту және әлеуметтік бағдарламалар бөлімі" мемлекеттік мекемесі мүгедек баланың үйде оқу фактісін растайтын оқу орнының анықтамасы негізінде жүргізеді.</w:t>
      </w:r>
    </w:p>
    <w:bookmarkEnd w:id="6"/>
    <w:bookmarkStart w:name="z13"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4"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Есіл аудандық мәслихатының 16.05.2023 </w:t>
      </w:r>
      <w:r>
        <w:rPr>
          <w:rFonts w:ascii="Times New Roman"/>
          <w:b w:val="false"/>
          <w:i w:val="false"/>
          <w:color w:val="000000"/>
          <w:sz w:val="28"/>
        </w:rPr>
        <w:t>№ 8С-3/5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16" w:id="10"/>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0"/>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Есіл аудандық мәслихатының 16.05.2023 </w:t>
      </w:r>
      <w:r>
        <w:rPr>
          <w:rFonts w:ascii="Times New Roman"/>
          <w:b w:val="false"/>
          <w:i w:val="false"/>
          <w:color w:val="000000"/>
          <w:sz w:val="28"/>
        </w:rPr>
        <w:t>№ 8С-3/5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жұмсалған шығындарды өндіріп алу мөлшері ай сайын оқу жылына мүгедектігі бар әрбір балаға үш айлық есептік көрсеткішке тең.</w:t>
      </w:r>
    </w:p>
    <w:bookmarkEnd w:id="11"/>
    <w:bookmarkStart w:name="z18" w:id="12"/>
    <w:p>
      <w:pPr>
        <w:spacing w:after="0"/>
        <w:ind w:left="0"/>
        <w:jc w:val="both"/>
      </w:pPr>
      <w:r>
        <w:rPr>
          <w:rFonts w:ascii="Times New Roman"/>
          <w:b w:val="false"/>
          <w:i w:val="false"/>
          <w:color w:val="000000"/>
          <w:sz w:val="28"/>
        </w:rPr>
        <w:t xml:space="preserve">
      8. Оқытуға жұмсалған шығындарды өтеуден бас тарту үшін негіздер Шығындарды өтеу қағидаларына </w:t>
      </w:r>
      <w:r>
        <w:rPr>
          <w:rFonts w:ascii="Times New Roman"/>
          <w:b w:val="false"/>
          <w:i w:val="false"/>
          <w:color w:val="000000"/>
          <w:sz w:val="28"/>
        </w:rPr>
        <w:t>3-қосымшаның</w:t>
      </w:r>
      <w:r>
        <w:rPr>
          <w:rFonts w:ascii="Times New Roman"/>
          <w:b w:val="false"/>
          <w:i w:val="false"/>
          <w:color w:val="000000"/>
          <w:sz w:val="28"/>
        </w:rPr>
        <w:t xml:space="preserve"> тоғыз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