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5a7f" w14:textId="a835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2016 жылғы 26 желтоқсандағы № С-8/3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2017 жылғы 13 маусымдағы № С-13/2 шешімі. Ақмола облысының Әділет департаментінде 2017 жылғы 22 маусымда № 6003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Еңбекшілдер аудандық мәслихатының "2017 – 2019 жылдарға арналған аудандық бюджет туралы" 2016 жылғы 26 желтоқсандағы № С-8/3 (Нормативтік құқықтық актілерді мемлекеттік тіркеу тізілімінде № 5687 тіркелген, 2017 жылдың 20 қаңтарында "Еңбекшілдер жаршысы" - "Вести Енбекшильдерья"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 – 2019 жылдарға арналған аудандық бюджет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2 943 554,3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794 530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1 578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2 145 974,3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2 937 808,8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6 994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38 300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- 39 548,5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39 548,5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Ауданның жергілікті атқарушы органның 2017 жылға арналған резерві 2000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2017 жылға арналған аудандық бюджетте 2017 жылдың 1 қаңтарына жинақталған 32 554,5 мың теңге сомасындағы бюджеттік қаражаттардың бос қалдықтары пайдаланылатыны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А.Арғымбаев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"13" маусым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2943554,3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2937808,8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1978206,9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1660841,2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1484477,7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1458945,7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 және реконструкциялау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көшелереді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1"/>
        <w:gridCol w:w="6359"/>
      </w:tblGrid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37820,4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27609,4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 бөлімі 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22722,4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мамандарына қызмет көрсетуге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көбейтуге 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405142,9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 бөлімі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93721,4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 шаралар өткізуге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ауылының Амангелді орта мектебінің күрделі жөндеуіне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алуға және жеткізуге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Эпизиоотияға қарсы іс-шараларды жүргізуге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көше-жол жамылғысының ағымдағы жөндеуіне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жылу беру мезгіліне дайындауға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әлеуметтік бағдарламалар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192797,5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192797,5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154497,5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Невское ауылында 80 орындық мектептің құрылысына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ауылының Құдықағаш орта мектебіне инженерлік желілермен блок-модульді қазандық салуға жобалау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сметалық құжаттама әзірлеуге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су" шаруашылық жүргізу құқығындағы мемлекеттік коммуналдық кәсіпорнының жарғылық капиталын үлкейтуге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185377,2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көшелереді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2107"/>
        <w:gridCol w:w="2107"/>
        <w:gridCol w:w="1675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ауылдар және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34"/>
        <w:gridCol w:w="1537"/>
        <w:gridCol w:w="1671"/>
        <w:gridCol w:w="1272"/>
        <w:gridCol w:w="1538"/>
        <w:gridCol w:w="1538"/>
        <w:gridCol w:w="15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ауылдар және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 ауылы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 ауылдық округі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