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740" w14:textId="42e8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Өсімдіктерді қорғау құралдарының субсидияланатын түрлерінің тізбесі мен 1 бірлікке (литр, килограмм) берілетін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12 шілдедегі № А-7/306 қаулысы. Ақмола облысының Әділет департаментінде 2017 жылғы 20 шілдеде № 6025 болып тіркелді. Күші жойылды - Ақмола облысы әкімдігінің 2019 жылғы 17 шілдедегі № А-8/331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болып тіркелген)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Өсімдіктерді қорғау құралдарының субсидияланатын түрлерінің тізбесі мен 1 бірлікке (литр, килограмм) берілетін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гербицидтер түрлерінің тізбесін және гербицидтердің 1 бірлікке (литрге, килограмға) арналған субсидияның шекті нормаларын бекіту туралы" Ақмола облысы әкімдігінің 2016 жылғы 22 шілдедегі № А-9/371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5479 болып тіркелген, "Әділет" ақпараттық -құқықтық жүйесінде 2016 жылдың 3 тамызында жарияланды)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Е.Я.Каппельге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Өсімдіктерді қорғау құралдарының субсидияланатын түрлерінің тізбесі мен 1 бірлікке (литр, килограмм) берілетін субсидия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25.07.2018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6272"/>
        <w:gridCol w:w="4052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зат және гербицидтер тобы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(тектестің)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диметиламин, калий және натрий тұзы түрінде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дикамбо оксимі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ЧИСТАЛАН, 40%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344 г/л + дикамба,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300 г/л + флорасулам, 5,35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2-этилгексилді эфир түріндегі 2,4-Д қышқыл, 410 г/л + клопиралид, 40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410 г/л + флорасулам, 7,4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қышқыл, 550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344 г/л + дикамба,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300 г/л + флорасулам, 3,7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420 г/л + дикамба қышқылының 2 этилгексилді эфирі,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 этилгексилді эфирі,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ГРОЗА, 60%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– АРМОН–Эфир, 72%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850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2-этилгексилді эфирі,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АЦЕТОХЛОР,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г/л + дикват,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ПАУЭР,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 Д, 357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қышқыл дикамбасы,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 КОМБИ,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 (рапс бойынша тіркеу мерзімі аяқталды)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нано-эмульсия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ПРОЛАЙН,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суланатын ұнтақ (картоп бойынша тіркеу мерзімі аяқталды)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СТОП, 33%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350 г/кг + амидосульфурон, 350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7,5%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ОРЕОЛ, 12%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фенхлоразол-этил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клокинтосет-мексил (антидот), 47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фенхлоразол-этил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қышқыл, 410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+ 510г/л күрделі эфир түріндегі 2,4-Д қышқыл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ұшатын эфирлер 2, 4 - Д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МД, майлы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