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446e5" w14:textId="ec44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"Автомобиль көлігі саласында мемлекеттік көрсетілетін қызметтердің регламенттерін бекіту туралы" Ақмола облысы әкімдігінің 2015 жылғы 18 қарашадағы № А-11/530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2017 жылғы 7 сәуірдегі № А-4/147 қаулысы. Ақмола облысының Әділет департаментінде 2017 жылғы 4 мамырда № 5942 болып тіркелді. Күші жойылды - Ақмола облысы әкімдігінің 2020 жылғы 13 ақпандағы № А-2/57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13.02.2020 </w:t>
      </w:r>
      <w:r>
        <w:rPr>
          <w:rFonts w:ascii="Times New Roman"/>
          <w:b w:val="false"/>
          <w:i w:val="false"/>
          <w:color w:val="ff0000"/>
          <w:sz w:val="28"/>
        </w:rPr>
        <w:t>№ А-2/57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басқару және өзін-өзі басқару туралы" Қазақстан Республикасының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қызметтер туралы" 2013 жылғы 15 сәуірдегі заңдарына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"Автомобиль көлігі саласында мемлекеттік көрсетілетін қызметтердің регламенттерін бекіту туралы" Ақмола облысы әкімдігінің 2015 жылғы 18 қарашадағы № А-11/530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5142 болып тіркелген, 2016 жылғы 12 қаңтарда "Әділет" ақпараттық-құқықтық жүйесінде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