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8494" w14:textId="f298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19 сәуірдегі № 2-3 шешімі. Батыс Қазақстан облысының Әділет департаментінде 2016 жылғы 13 мамырда № 4402 болып тіркелді. Күші жойылды - Батыс Қазақстан облысы Сырым аудандық мәслихатының 2020 жылғы 3 сәуірдегі № 52-2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03.04.2020 </w:t>
      </w:r>
      <w:r>
        <w:rPr>
          <w:rFonts w:ascii="Times New Roman"/>
          <w:b w:val="false"/>
          <w:i w:val="false"/>
          <w:color w:val="00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3407 тіркелген, 2014 жылғы 6 ақпандағы "Сырым елі"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Қазақстан Республикасы Үкіметінің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16)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шығындарына 5 АЕК мөлшерінде және жеңілдіктер мен кепілдіктер жағынан Ұлы Отан соғысына қатысушылары мен мүгедектеріне теңестірілген адамдарға 2 АЕК мөлшерінде, соның ішінде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5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8-тармақ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қатерлі ісік ауруымен онкологиялық есепте тұрған азаматтарға, туберкулезбен ауыратындарға, аурулығын дәлелдейтін анықтама негізінде табысын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5) гемодиализ аппаратын қабылдайтын I топ мүгедектеріне табысын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9-тармақ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"7) аз қамтылған азаматтарды (отбасыларды) жерлеу рәсіміне 15 АЕК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сондай-ақ сауда саласындағы қызметтерді жүзеге асыруға арналған шығындардан басқа,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 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2. Сырым аудандық мәслихат аппаратының бас маманы (А. Орашева)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"КЕЛІСІЛГЕН"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Батыс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орынбасары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_______________ М. Тоқжанов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21 сәуір 2016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