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4bbf" w14:textId="7a64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саласындағы мемлекеттік көрсетілетін қызметтердің регламенттерін бекіту туралы" Шығыс Қазақстан облысы әкімдігінің 2015 жылғы 3 шілдедегі № 166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20 сәуірдегі № 119 қаулысы. Шығыс Қазақстан облысының Әділет департаментінде 2016 жылғы 03 мамырда № 4535 болып тіркелді. Күші жойылды - Шығыс Қазақстан облысы әкімдігінің 2020 жылғы 20 ақпандағы № 40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20.02.2020 № 40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/>
          <w:i w:val="false"/>
          <w:color w:val="000000"/>
          <w:sz w:val="28"/>
        </w:rPr>
        <w:t>2001 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23 қаңтардағы</w:t>
      </w:r>
      <w:r>
        <w:rPr>
          <w:rFonts w:ascii="Times New Roman"/>
          <w:b/>
          <w:i w:val="false"/>
          <w:color w:val="000000"/>
          <w:sz w:val="28"/>
        </w:rPr>
        <w:t xml:space="preserve">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"Дене шынықтыру және спорт саласында мемлекеттік көрсетілетін қызметтер стандарттарын бекіту туралы" Қазақстан Республикасы Мәдениет және спорт Министрінің 2015 жылғы 17 сәуірдегі № 139 бұйрығына өзгерістер енгізу туралы" Қазақстан Республикасы Мәдениет және спорт министрінің міндетін атқарушы 2015 жылғы 26 қарашадағы № 363 (Нормативтік құқықтық актілерді мемлекеттік тіркеу тізілімінде тіркелген нөмірі 12814)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"Дене шынықтыру және спорт саласындағы мемлекеттік көрсетілетін қызметтердің регламенттерін бекіту туралы" Шығыс Қазақстан облысы әкімдігінің 2015 жылғы 3 шілдедегі № 166 (Нормативтік құқықтық актілерді мемлекеттік тіркеу тізілімінде тіркелген нөмірі 4097, 2015 жылғы 25 тамыздағы № 96 (17185) "Дидар" және 2015 жылғы 26 тамыздағы № 100 (19644), 2015 жылғы 28 тамыздағы № 101 (19700)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"Жергілікті спорт федерацияларын аккредиттеу" мемлекеттік көрсетілетін қызмет регламенті;";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қаулымен бекітілген "Жергілікті спорт федерацияларына аккредиттеу туралы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регламенттің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"Жергілікті спорт федерацияларын аккредиттеу" мемлекеттік көрсетілетін қызмет регламенті";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"Жергілікті спорт федерацияларын аккредиттеу" мемлекеттік көрсетілетін қызметін (бұдан әрі - мемлекеттік көрсетілетін қызмет) облыстық жергілікті атқарушы органның дене шынықтыру және спорт саласында функцияларды жүзеге асыратын тиісті құрылымдық бөлімшеcі (бұдан әрі - көрсетілетін қызметті беруші) көрсетеді.";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"Жергілікті спорт федерацияларын аккредиттеу" мемлекеттік көрсетілетін қызмет регламентіне 1-қосымша";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"Жергілікті спорт федерацияларын аккредиттеу" мемлекеттік көрсетілетін қызмет регламентіне 2-қосымша".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