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0f37" w14:textId="0fd0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2016 жылы көтерме жәрдемақы және тұрғын үй сатып алу немесе салу үшiн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2016 жылғы 3 маусымдағы № 5-27/VI шешімі. Оңтүстік Қазақстан облысының Әділет департаментінде 2016 жылғы 23 маусымда № 3761 болып тіркелді. 2017 жылдың 12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Сайрам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1. Сайрам ауданының ауылдық елді мекендеріне жұмыс істеу және тұру үшін келген денсаулық сақтау, бiлiм беру, әлеуметтiк қамсыздандыру, мәдениет, спорт және агроөнеркәсіптік кешен саласындағы мамандарына қажеттілікті ескере отырып, 2016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шешiм алғаш ресми жарияланған күннен кейін күнтізбелік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Е.Беркінбаев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