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ae27" w14:textId="afaa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отандық тыңайтқыштардың түрлері және тыңайтқыштарды сатушыдан сатып алынған тыңайтқыштардың 1 тоннасына (килограмына, литрiне) арналған субсидиялардың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2016 жылғы 11 наурыздағы № 51 қаулысы. Оңтүстік Қазақстан облысының Әділет департаментінде 2016 жылғы 16 наурызда № 3631 болып тіркелді. Күші жойылды - Оңтүстiк Қазақстан облысы әкiмдiгiнiң 2017 жылғы 10 мамырдағы № 123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әкімдігінің 10.05.2017 № 123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"Тыңайтқыштардың құнын (органикалық тыңайтқыштарды қоспағанда) субсидиялау қағидаларын бекіту туралы" Қазақстан Республикасы Ауыл шаруашылығы министрінің 2015 жылғы 6 сәуірдегі № 4-4/305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Субсидияланатын отандық тыңайтқыштардың түрлері және тыңайтқыштарды сатушыдан сатып алынған тыңайтқыштардың 1 тоннасына (килограмына, литрiне) арналған субсидиялардың нормалары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Оңтүстік Қазақстан облысы әкімдігінің 2015 жылғы 13 қарашадағы № 352 "Субсидияланатын отандық тыңайтқыштардың түрлері және тыңайтқыштарды сатушыдан сатып алынған тыңайтқыштардың 1 тоннасына (килограмына, литрiне) арналған субсидиялардың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3442 нөмірмен тіркелген, 2015 жылы 3-желтоқсанда "Оңтүстік Қазақстан"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облыс әкімінің орынбасары С.Қ. Тұяқбаевқа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7"/>
        <w:gridCol w:w="4173"/>
      </w:tblGrid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шаруашылығының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2016 жылғы "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наурыздағы № 51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отандық тыңайтқыштардың түрлері және тыңайтқыштарды сатушыдан сатып алынған тыңайтқыштардың 1 тоннасына (килограмына, литрiне) арналған субсидиялардың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9804"/>
        <w:gridCol w:w="252"/>
        <w:gridCol w:w="543"/>
        <w:gridCol w:w="1238"/>
      </w:tblGrid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субсидиялар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өндіріс тыңайтқыштары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(P2O5-46%: N-10%)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(P2O5 -19%)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 (P2O5 -15%, N - 2-4 %, К2O - 2-4%)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"МЭРС" микробиотыңайтқышы"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(К2O-42,2%; КCL-65%)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(К2О5-53%)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Шилісай кен орнының фосфоритті концентраты мен ұны (P2О5-17%)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азотты-фосфорлы-калийлі минералды тыңайтқыш (NPK тыңайтқыш қоспалары) (N-16%: Р2О5-16% : К2O -16%)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"Супрефос-NS" азот-күкірт құрамды супрефос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Liva Calcinit (кальций нитраты)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Cucumber 14-11-31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Special 18-18-18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Red 12-12-36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YeIIow 13-40-13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өндіріс тыңайтқыштары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Карбамид (N-46,3%)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Нитроаммофоска (N-15:P15:R15)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Нитроаммофоска (N-16:P16:R16)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сульфаты (Krista SOP)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MgS (магний сульфаты)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MAG (магний нитраты)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K PIus (калий нитраты)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MKP (монокалий фосфаты)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D12, темір Хелаты DTPA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Q 40, темір Хелаты ЕDDHA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Cu 15, медиХелаты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Mn 13, марганец Хелаты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RexolinZn 15, цинк Хелаты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vitaTenso Coctail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APN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ABC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Liva Brassitrel (MgO 8,3, SOЗ 28,75, B 8, Mn 7, M o 0,4)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Зерновой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Масличный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Нутривант Плюс Картофель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Универсальный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ROSASOL – суда еритін тыңайтқыш NPK сериясы ROSASOL N формуласы 29*10*10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ROSASOL – суда еритін тыңайтқыш NPK сериясы ROSASOL – Р формуласы 15*45*10+ТЕ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ROSASOL – суда еритін тыңайтқыш NPK сериясы ROSASOL -К формуласы 08*17*41+МЭ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ROSASOL – суда еритін тыңайтқыш NPK сериясы ROSASOL– EVEN формуласы 20*20*20+ТЕ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ROSASOL – суда еритін тыңайтқыш NPK сериясы ROSASOL -V формуласы 12*03*43+МЭ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PhoskraftMn-Zn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Bioenergy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Nitrokal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Super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Bio Start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Phoskraft MKP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Curamin Foliar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Aminostim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Sprayfert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Algamina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Agrumax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Phomazin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Hordisan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Thiokraft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Vigilax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Fulvimax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