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c990" w14:textId="9dac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Солтүстік Қазақстан облысы Аққайың ауданы бойынша өсiмдiк шаруашылығының шығымдылығын және өнім сапасын арттыруға, жанар-жағармай материалдарының және көктемгi егіс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субсидия алу үшін ауылшаруашылық тауар өндірушілердің тізіміне енгізу үшін өтінім беру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2016 жылғы 18 тамыздағы № 231 қаулысы. Солтүстік Қазақстан облысының Әділет департаментінде 2016 жылғы 24 тамызда № 3873 болып тіркелді. Күші жойылды – Солтүстік Қазақстан облысы Аққайың ауданы әкімдігінің 2016 жылғы 28 қарашадағы № 303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Аққайың ауданы әкімдігінің 28.11.2016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Солтүстік Қазақстан облысы Аққайың ауданы бойынша өсiмдiк шаруашылығының шығымдылығын және өнім сапасын арттыруға, жанар-жағармай материалдарының және көктемгi егіс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субсидия алу үшін ауылшаруашылық тауар өндірушілердің тізіміне енгізу үшін өтінім беру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"Аққайың аудандық ауыл шаруашылығы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қаулы оны бірінші ресми жариялаған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әкімдігінің2016 жылғы 18 тамыздағы № 231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084"/>
        <w:gridCol w:w="4311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қабылдау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–бұршақты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қолдана отырып өсірген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өнеркәсіптік үлгідегі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жылы өсіп жатқан көп жылдық бұршақ тұқымдас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егілген басқа да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шөптер, дәнді және дәнді-бұршақты дақылдардың қоспасы: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мен бұршақ; бұршақ, сұлы және арпа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шөбі; тары; итқонақ; сұлы мен сиыржоңышқа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арпа, бұршақ және бидай;сұлы мен бұршақ; тары мен бұршақ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пен сұлы; сұлы, арпа және бұршақ; судан шөбі мен бұршақ; тары мен бұршақ; бұршақ, сұлы және арпа; рапс пен сұлы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көк азыққа ** пішінге *** пішендемеге **** жасыл конвейерге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