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ad5" w14:textId="bcc5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2015 жылғы 24 желтоқсандағы "2016 - 2018 жылдарға арналған Май аудандық бюджет туралы" № 1/56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2016 жылғы 17 қазандағы № 1/9 шешімі. Павлодар облысының Әділет департаментінде 2016 жылғы 25 қазанда № 5260 болып тіркелді. Күші жойылды - Павлодар облысы Май аудандық мәслихатының 2017 жылғы 2 наурыздағы № 4/13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аудандық мәслихатының 02.03.2017 № 4/13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 аудандық мәслихатының (V сайланған LVI сессиясы) 2015 жылғы 24 желтоқсандағы "2016 - 2018 жылдарға арналған Май аудандық бюджет туралы" (Нормативтік құқықтық актілердің мемлекеттік тіркеу тізілімінде № 4871 тіркелген, аудандық "Шамшырақ" газетінің 2016 жылғы 09 қаңтарда № 2 жарияланған) № 1/56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"2302006" деген сандар "2305541"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"1919470" деген сандар "1923005"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"2302068" деген сандар "2305603"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"14899" деген сандар "16661"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"31818" деген сандар "33580"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"-14961" деген сандар "-16723"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"14961" деген сандар "16723"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мәслихатының әлеуметтік-экономикалық даму және бюджет жөніндегі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ІX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1159"/>
        <w:gridCol w:w="677"/>
        <w:gridCol w:w="434"/>
        <w:gridCol w:w="5772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түсімдерi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ІX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(кезектен тыс)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(кезекті)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ауданның ауыл және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округтердің бюджеттік бағдарламалары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Майтүбек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Көктүбек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Баскөл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Ақшиман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