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e636" w14:textId="7c7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7 тамыздағы "Екібастұз қаласының коммуналдық мүлкін иеліктен айыру түрлерін таңдау жөніндегі критерийлерді айқындау туралы" № 916/8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5 тамыздағы № 846/8 қаулысы. Павлодар облысының Әділет департаментінде 2016 жылғы 15 қыркүйекте № 5235 болып тіркелді. Күші жойылды - Павлодар облысы Екібастұз қаласы әкімдігінің 2025 жылғы 17 желтоқсандағы № 967/12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17.12.2025 № 967/12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Үкіметінің 2015 жылғы 31 желтоқсандағы "Жекешелендіру объектілерін сату қағидасын бекіту туралы" Қазақстан Республикасы Үкіметінің 2011 жылғы 9 тамыздағы № 920 қаулысына өзгеріс енгізу туралы" № 1174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7 тамыздағы "Екібастұз қаласының коммуналдық мүлкін иеліктен айыру түрлерін таңдау жөніндегі критерийлерді айқындау туралы" (Нормативтік құқықтық актілерді мемлекеттік тіркеу тізілімінде 2015 жылғы 16 қыркүйекте № 4707 болып тіркелген, 2015 жылғы 24 қыркүйекте № 38 "Отарқа" және № 38 "Голос Экибастуза" газеттерінде жарияланған) № 916/8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кіріспесіндегі "2-1-тармағына" сандары мен сөзі "5-тармағына" санымен және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"коммерциялық" сөзі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