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2e56" w14:textId="bba2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10 қарашадағы № 507 қаулысы. Қостанай облысының Әділет департаментінде 2016 жылғы 13 желтоқсанда № 6734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08.01.2020 </w:t>
      </w:r>
      <w:r>
        <w:rPr>
          <w:rFonts w:ascii="Times New Roman"/>
          <w:b w:val="false"/>
          <w:i w:val="false"/>
          <w:color w:val="00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Қостанай облысы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қарашадағы</w:t>
            </w:r>
            <w:r>
              <w:br/>
            </w:r>
            <w:r>
              <w:rPr>
                <w:rFonts w:ascii="Times New Roman"/>
                <w:b w:val="false"/>
                <w:i w:val="false"/>
                <w:color w:val="000000"/>
                <w:sz w:val="20"/>
              </w:rPr>
              <w:t>№ 507 қаулысымен бекітілген</w:t>
            </w:r>
          </w:p>
        </w:tc>
      </w:tr>
    </w:tbl>
    <w:bookmarkStart w:name="z9" w:id="1"/>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03.09.2019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 (Қостанай облысы әкімдігінің ауыл шаруашылығы және жер қатынастары басқармасы, аудандардың, облыстық маңызы бар қалалардың жер қатынастары бөлімдері), кенттердің, ауылдардың, ауылдық округтердің әкімдері (бұдан әрі – көрсетілетін қызметті беруші) көрсетеді.</w:t>
      </w:r>
    </w:p>
    <w:bookmarkEnd w:id="3"/>
    <w:bookmarkStart w:name="z18"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
    <w:bookmarkStart w:name="z19"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20"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6"/>
    <w:bookmarkStart w:name="z21"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22" w:id="8"/>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 Қазақстан Республикасы Ұлттық экономика министрінің 2016 жылғы 30 наурыздағы </w:t>
      </w:r>
      <w:r>
        <w:rPr>
          <w:rFonts w:ascii="Times New Roman"/>
          <w:b w:val="false"/>
          <w:i w:val="false"/>
          <w:color w:val="000000"/>
          <w:sz w:val="28"/>
        </w:rPr>
        <w:t>№ 151</w:t>
      </w:r>
      <w:r>
        <w:rPr>
          <w:rFonts w:ascii="Times New Roman"/>
          <w:b w:val="false"/>
          <w:i w:val="false"/>
          <w:color w:val="000000"/>
          <w:sz w:val="28"/>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бұйрығымен (Нормативтік құқықтық актілерді мемлекеттік тіркеу тізілімінде № 13652 болып тіркелген)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8"/>
    <w:bookmarkStart w:name="z23"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9"/>
    <w:bookmarkStart w:name="z24"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0"/>
    <w:bookmarkStart w:name="z25" w:id="11"/>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 топтамасын (бұдан әрі – құжаттар топтамасы) қабылдауы болып табылады.</w:t>
      </w:r>
    </w:p>
    <w:bookmarkEnd w:id="11"/>
    <w:bookmarkStart w:name="z26"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bookmarkStart w:name="z27" w:id="1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және көрсетілетін қызметті берушінің басшысына береді, 10 (он) минут.</w:t>
      </w:r>
    </w:p>
    <w:bookmarkEnd w:id="13"/>
    <w:bookmarkStart w:name="z28" w:id="1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4"/>
    <w:bookmarkStart w:name="z29" w:id="1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15"/>
    <w:bookmarkStart w:name="z30" w:id="1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6"/>
    <w:bookmarkStart w:name="z31" w:id="1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
    <w:bookmarkStart w:name="z32" w:id="18"/>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22 (жиырма екі) жұмыс күні;</w:t>
      </w:r>
    </w:p>
    <w:bookmarkEnd w:id="18"/>
    <w:bookmarkStart w:name="z33" w:id="19"/>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шығарады, 6 (алты) жұмыс күні.</w:t>
      </w:r>
    </w:p>
    <w:bookmarkEnd w:id="19"/>
    <w:bookmarkStart w:name="z34" w:id="20"/>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bookmarkEnd w:id="20"/>
    <w:bookmarkStart w:name="z35" w:id="2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2 (екі) сағат.</w:t>
      </w:r>
    </w:p>
    <w:bookmarkEnd w:id="21"/>
    <w:bookmarkStart w:name="z36" w:id="22"/>
    <w:p>
      <w:pPr>
        <w:spacing w:after="0"/>
        <w:ind w:left="0"/>
        <w:jc w:val="both"/>
      </w:pPr>
      <w:r>
        <w:rPr>
          <w:rFonts w:ascii="Times New Roman"/>
          <w:b w:val="false"/>
          <w:i w:val="false"/>
          <w:color w:val="000000"/>
          <w:sz w:val="28"/>
        </w:rPr>
        <w:t>
      Рәсімнің (іс-қимылдың) нәтижесі - қол қойылған мемлекеттік қызметті көрсету нәтижесі;</w:t>
      </w:r>
    </w:p>
    <w:bookmarkEnd w:id="22"/>
    <w:bookmarkStart w:name="z37" w:id="2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15 (он бес) минут.</w:t>
      </w:r>
    </w:p>
    <w:bookmarkEnd w:id="23"/>
    <w:bookmarkStart w:name="z38" w:id="24"/>
    <w:p>
      <w:pPr>
        <w:spacing w:after="0"/>
        <w:ind w:left="0"/>
        <w:jc w:val="both"/>
      </w:pPr>
      <w:r>
        <w:rPr>
          <w:rFonts w:ascii="Times New Roman"/>
          <w:b w:val="false"/>
          <w:i w:val="false"/>
          <w:color w:val="000000"/>
          <w:sz w:val="28"/>
        </w:rPr>
        <w:t>
      Рәсімнің (іс-қимылдың) нәтижесі – берілген мемлекеттік қызметті көрсету нәтижесі.</w:t>
      </w:r>
    </w:p>
    <w:bookmarkEnd w:id="24"/>
    <w:bookmarkStart w:name="z39"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5"/>
    <w:bookmarkStart w:name="z40"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41"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42" w:id="2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8"/>
    <w:bookmarkStart w:name="z43" w:id="29"/>
    <w:p>
      <w:pPr>
        <w:spacing w:after="0"/>
        <w:ind w:left="0"/>
        <w:jc w:val="both"/>
      </w:pPr>
      <w:r>
        <w:rPr>
          <w:rFonts w:ascii="Times New Roman"/>
          <w:b w:val="false"/>
          <w:i w:val="false"/>
          <w:color w:val="000000"/>
          <w:sz w:val="28"/>
        </w:rPr>
        <w:t>
      3) көрсетілетін қызметті берушінің басшысы.</w:t>
      </w:r>
    </w:p>
    <w:bookmarkEnd w:id="29"/>
    <w:bookmarkStart w:name="z44" w:id="3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0"/>
    <w:bookmarkStart w:name="z45" w:id="3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және көрсетілетін қызметті берушінің басшысына береді, 10 (он) минут;</w:t>
      </w:r>
    </w:p>
    <w:bookmarkEnd w:id="31"/>
    <w:bookmarkStart w:name="z46" w:id="3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32"/>
    <w:bookmarkStart w:name="z47" w:id="3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толықтығын тексереді және көрсетілетін қызметті берушінің басшысына береді.</w:t>
      </w:r>
    </w:p>
    <w:bookmarkEnd w:id="33"/>
    <w:bookmarkStart w:name="z48" w:id="34"/>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22 (жиырма екі) жұмыс күні;</w:t>
      </w:r>
    </w:p>
    <w:bookmarkEnd w:id="34"/>
    <w:bookmarkStart w:name="z49" w:id="35"/>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шығарады, 6 (алты) жұмыс күні;</w:t>
      </w:r>
    </w:p>
    <w:bookmarkEnd w:id="35"/>
    <w:bookmarkStart w:name="z50" w:id="3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кеңсе қызметкеріне береді, 2 (екі) сағат;</w:t>
      </w:r>
    </w:p>
    <w:bookmarkEnd w:id="36"/>
    <w:bookmarkStart w:name="z51" w:id="3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15 (он бес) минут.</w:t>
      </w:r>
    </w:p>
    <w:bookmarkEnd w:id="37"/>
    <w:bookmarkStart w:name="z52"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53" w:id="39"/>
    <w:p>
      <w:pPr>
        <w:spacing w:after="0"/>
        <w:ind w:left="0"/>
        <w:jc w:val="both"/>
      </w:pPr>
      <w:r>
        <w:rPr>
          <w:rFonts w:ascii="Times New Roman"/>
          <w:b w:val="false"/>
          <w:i w:val="false"/>
          <w:color w:val="000000"/>
          <w:sz w:val="28"/>
        </w:rPr>
        <w:t>
      8. Мемлекеттік корпорацияға жүгіну тәртібін, көрсетілетін қызметті алушының сұрау салуын өңдеу ұзақтығын сипаттау:</w:t>
      </w:r>
    </w:p>
    <w:bookmarkEnd w:id="39"/>
    <w:bookmarkStart w:name="z54" w:id="40"/>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мемлекеттік көрсетілетін қызметті алу үшін Мемлекеттік корпорацияға жүгінеді, Мемлекеттік корпорацияның жұмыскері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өтініштің дұрыс толтырылуын және ұсынылған құжаттар топтамасының толықтығын тексереді, 10 (он) минут.</w:t>
      </w:r>
    </w:p>
    <w:bookmarkEnd w:id="40"/>
    <w:bookmarkStart w:name="z55" w:id="4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 5 (бес) минут.</w:t>
      </w:r>
    </w:p>
    <w:bookmarkEnd w:id="41"/>
    <w:bookmarkStart w:name="z56" w:id="42"/>
    <w:p>
      <w:pPr>
        <w:spacing w:after="0"/>
        <w:ind w:left="0"/>
        <w:jc w:val="both"/>
      </w:pPr>
      <w:r>
        <w:rPr>
          <w:rFonts w:ascii="Times New Roman"/>
          <w:b w:val="false"/>
          <w:i w:val="false"/>
          <w:color w:val="000000"/>
          <w:sz w:val="28"/>
        </w:rPr>
        <w:t>
      Құжаттар топтамасы толық ұсынылған кезде Мемлекеттік корпорация жұмыскері өтінішті тіркейді және көрсетілетін қызметті алушыға құжаттар топтамасының қабылданғаны туралы қолхат береді, сондай-ақ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42"/>
    <w:bookmarkStart w:name="z57" w:id="43"/>
    <w:p>
      <w:pPr>
        <w:spacing w:after="0"/>
        <w:ind w:left="0"/>
        <w:jc w:val="both"/>
      </w:pPr>
      <w:r>
        <w:rPr>
          <w:rFonts w:ascii="Times New Roman"/>
          <w:b w:val="false"/>
          <w:i w:val="false"/>
          <w:color w:val="000000"/>
          <w:sz w:val="28"/>
        </w:rPr>
        <w:t>
      2) Мемлекеттік корпорация жұмыскері құжаттар топтамасын дайындайды және оларды курьерлік немесе осыған уәкілетті өзге де байланыс арқылы көрсетілетін қызметті берушіге жібереді, 1 (бір) күн.</w:t>
      </w:r>
    </w:p>
    <w:bookmarkEnd w:id="43"/>
    <w:bookmarkStart w:name="z58" w:id="44"/>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44"/>
    <w:bookmarkStart w:name="z59" w:id="45"/>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w:t>
      </w:r>
    </w:p>
    <w:bookmarkEnd w:id="45"/>
    <w:bookmarkStart w:name="z60" w:id="46"/>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22 (жиырма екі) жұмыс күні;</w:t>
      </w:r>
    </w:p>
    <w:bookmarkEnd w:id="46"/>
    <w:bookmarkStart w:name="z61" w:id="47"/>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шығарады, 6 (алты) жұмыс күні.</w:t>
      </w:r>
    </w:p>
    <w:bookmarkEnd w:id="47"/>
    <w:bookmarkStart w:name="z62" w:id="48"/>
    <w:p>
      <w:pPr>
        <w:spacing w:after="0"/>
        <w:ind w:left="0"/>
        <w:jc w:val="both"/>
      </w:pPr>
      <w:r>
        <w:rPr>
          <w:rFonts w:ascii="Times New Roman"/>
          <w:b w:val="false"/>
          <w:i w:val="false"/>
          <w:color w:val="000000"/>
          <w:sz w:val="28"/>
        </w:rPr>
        <w:t>
      Мемлекеттік корпорацияның жұмыскері құжаттар топтамасын қабылдау туралы қолхатта көрсетілген мерзімде көрсетілетін қызметті алушыға мемлекеттік қызметті көрсету нәтижесін береді, 5 (бес) минут.</w:t>
      </w:r>
    </w:p>
    <w:bookmarkEnd w:id="48"/>
    <w:bookmarkStart w:name="z63" w:id="49"/>
    <w:p>
      <w:pPr>
        <w:spacing w:after="0"/>
        <w:ind w:left="0"/>
        <w:jc w:val="both"/>
      </w:pPr>
      <w:r>
        <w:rPr>
          <w:rFonts w:ascii="Times New Roman"/>
          <w:b w:val="false"/>
          <w:i w:val="false"/>
          <w:color w:val="000000"/>
          <w:sz w:val="28"/>
        </w:rPr>
        <w:t>
      9. Мемлекеттік көрсетілетін қызмет "электрондық үкімет" веб-порталы арқылы көрсетілмейді.</w:t>
      </w:r>
    </w:p>
    <w:bookmarkEnd w:id="49"/>
    <w:bookmarkStart w:name="z64" w:id="5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сондай-ақ өзге де көрсетілетін қызметті берушілермен және (немесе) "Азаматтарға арналған үкімет" мемлекеттік корпорациясымен өзара іс-қимыл тәртібін және мемлекеттік қызмет көрсету процесінде ақпараттық жүйелерді пайдалану тәртібін сипаттау мемлекеттік қызмет көрсетудің бизнес-процестерінің анықтамалығында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6" w:id="51"/>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 көрсетудің бизнес-процестерінің анықтамалығы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3"/>
    <w:p>
      <w:pPr>
        <w:spacing w:after="0"/>
        <w:ind w:left="0"/>
        <w:jc w:val="left"/>
      </w:pPr>
      <w:r>
        <w:rPr>
          <w:rFonts w:ascii="Times New Roman"/>
          <w:b/>
          <w:i w:val="false"/>
          <w:color w:val="000000"/>
        </w:rPr>
        <w:t xml:space="preserve"> Шартты белгілер</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