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e9f" w14:textId="35e2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29 ақпандағы № 41-қ қаулысы. Қызылорда облысының Әділет департаментінде 2016 жылғы 15 наурызда № 5406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Арал ауданы әкімінің орынбасары Ж. Әлішеваға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41-қ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583"/>
        <w:gridCol w:w="1526"/>
        <w:gridCol w:w="1846"/>
        <w:gridCol w:w="1846"/>
        <w:gridCol w:w="1903"/>
        <w:gridCol w:w="3022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(Алты еселенген айлық есептік көрсеткіштен артық емес)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(Он еселенген айлық есептік көрсеткіштен артық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