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43aa" w14:textId="1634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"Діни әдебиеттерді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Қызылорда облысы әкімдігінің 2012 жылғы 12 қазандағы № 593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28 маусымдағы № 504 қаулысы. Қызылорда облысының Әділет департаментінде 2016 жылғы 01 шілдеде № 5550 болып тіркелді. Күші жойылды - Қызылорда облысы әкімдігінің 2025 жылғы 11 шілдедегі № 140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11.07.2025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"Дiни қызмет және дiни бiрлестiктер туралы" Қазақстан Республикасының 2011 жылғы 11 қазандағы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"Діни әдебиеттерді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Қызылорда облысы әкімдігінің 2012 жылғы 12 қазандағы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4330 нөмірімен тіркелген, "Сыр бойы" және "Кызылординские вести" газеттерінде 2012 жылғы 6 қарашада жарияланған)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діни әдебиеттерді және діни мазмұндағы өзге де ақпараттық материалдарды, діни мақсаттағы заттарды тарату үшін арнайы тұрақты үй-жайлардың орналастырылуы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орынбасары Р. Кенжеханұлына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"28"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"12"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593 қаулысына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әдебиеттерді және діни мазмұндағы өзге де ақпараттық материалдарды, діни мақсаттағы заттарды тарату үшін арнайы тұрақты үй-жайлардың орналастырылуы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тұрақты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тұрақты үй-жайлардың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  <w:bookmarkEnd w:id="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"Жамағат" дүкені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көшесі, №10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"Жанұя"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Тоқмағамбетов көшесі, №2 үй,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2-пәтер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