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090f0" w14:textId="a6090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облыстық мәслихатының 2016 жылғы 19 ақпандағы XLII сессиясының № 481 шешімі. Қарағанды облысының Әділет департаментінде 2016 жылғы 15 наурызда № 3708 болып тіркелді. Күші жойылды - Қарағанды облыстық мәслихатының IV сессиясының 2016 жылғы 29 қыркүйектегі № 93 шешімімен</w:t>
      </w:r>
    </w:p>
    <w:p>
      <w:pPr>
        <w:spacing w:after="0"/>
        <w:ind w:left="0"/>
        <w:jc w:val="left"/>
      </w:pPr>
      <w:r>
        <w:rPr>
          <w:rFonts w:ascii="Times New Roman"/>
          <w:b w:val="false"/>
          <w:i w:val="false"/>
          <w:color w:val="ff0000"/>
          <w:sz w:val="28"/>
        </w:rPr>
        <w:t xml:space="preserve">      Ескерту. Күші жойылды - Қарағанды облыстық мәслихатының IV сессиясының 29.09.2016 № 93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25-бабына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Жарлығымен бекітілген, Мемлекеттік орган туралы үлгі </w:t>
      </w:r>
      <w:r>
        <w:rPr>
          <w:rFonts w:ascii="Times New Roman"/>
          <w:b w:val="false"/>
          <w:i w:val="false"/>
          <w:color w:val="000000"/>
          <w:sz w:val="28"/>
        </w:rPr>
        <w:t>ережесіне</w:t>
      </w:r>
      <w:r>
        <w:rPr>
          <w:rFonts w:ascii="Times New Roman"/>
          <w:b w:val="false"/>
          <w:i w:val="false"/>
          <w:color w:val="000000"/>
          <w:sz w:val="28"/>
        </w:rPr>
        <w:t xml:space="preserve"> және Қазақстан Республикасы Президентінің 2013 жылғы 3 желтоқсандағы № 704 " Мәслихаттың үлгі регламентін бекіту туралы" Жарлығымен бекітілген, Мәслихаттың үлгі регламентінің </w:t>
      </w:r>
      <w:r>
        <w:rPr>
          <w:rFonts w:ascii="Times New Roman"/>
          <w:b w:val="false"/>
          <w:i w:val="false"/>
          <w:color w:val="000000"/>
          <w:sz w:val="28"/>
        </w:rPr>
        <w:t>65-тармағына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"Қарағанды облыстық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Қарағанды облыстық мәслихатының 1999 жылғы 29 сәуірдегі XXVI сессиясының "Қарағанды облыстық мәслихатының аппараты" мемлекеттік мекемесінің Ережесін бекіту туралы" шешімі мен Қарағанды облыстық мәслихатының 2004 жылғы 11 желтоқсандағы Х сессиясының № 158 "Қарағанды облыстық мәслихатының аппараты" мемлекеттік мекемесі жөніндегі Ережені бекіту туралы" шешімінің күші жойылсын.</w:t>
      </w:r>
      <w:r>
        <w:br/>
      </w:r>
      <w:r>
        <w:rPr>
          <w:rFonts w:ascii="Times New Roman"/>
          <w:b w:val="false"/>
          <w:i w:val="false"/>
          <w:color w:val="000000"/>
          <w:sz w:val="28"/>
        </w:rPr>
        <w:t>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облыстық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Дулатбеков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Қарағанды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2016 жылғы 19 ақпандағы XLII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сессиясының № 481шешімімен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0"/>
    <w:p>
      <w:pPr>
        <w:spacing w:after="0"/>
        <w:ind w:left="0"/>
        <w:jc w:val="left"/>
      </w:pPr>
      <w:r>
        <w:rPr>
          <w:rFonts w:ascii="Times New Roman"/>
          <w:b/>
          <w:i w:val="false"/>
          <w:color w:val="000000"/>
        </w:rPr>
        <w:t xml:space="preserve"> "Қарағанды облыстық мәслихатының аппараты"мемлекеттік мекемесінің</w:t>
      </w:r>
    </w:p>
    <w:bookmarkEnd w:id="0"/>
    <w:bookmarkStart w:name="z14" w:id="1"/>
    <w:p>
      <w:pPr>
        <w:spacing w:after="0"/>
        <w:ind w:left="0"/>
        <w:jc w:val="left"/>
      </w:pPr>
      <w:r>
        <w:rPr>
          <w:rFonts w:ascii="Times New Roman"/>
          <w:b/>
          <w:i w:val="false"/>
          <w:color w:val="000000"/>
        </w:rPr>
        <w:t xml:space="preserve"> ЕРЕЖЕСІ</w:t>
      </w:r>
    </w:p>
    <w:bookmarkEnd w:id="1"/>
    <w:bookmarkStart w:name="z15"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 "Қарағанды облыстық мәслихатының аппараты" мемлекеттік мекемесі Қарағанды облыстық мәслихатының, оның органдары мен депутаттарының қызметін қамтамасыз ететін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"Қарағанды облыстық мәслихатының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"Қарағанды облыстық мәслихатының аппараты" мемлекеттік мекемесі (бұдан әрі - мәслихат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Мәслихат аппараты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Мәслихат аппараты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Мәслихат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Мәслихат аппараты өз құзыретінің мәселелері бойынша заңнамада белгіленген тәртіппен Қарағанды облыстық мәслихаты хатшысының өкімдерімен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Мәслихат аппаратының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100012 индексі, Қазақстан Республикасы, Қарағанды облысы, Қарағанды қаласы, Қазыбек би аттындағы аудан, Әлиханов көшесі, 13.</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"Қарағанды облыстық мәслихатының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государственное учреждение "Аппарат Карагадинского областного маслихата".</w:t>
      </w:r>
      <w:r>
        <w:br/>
      </w:r>
      <w:r>
        <w:rPr>
          <w:rFonts w:ascii="Times New Roman"/>
          <w:b w:val="false"/>
          <w:i w:val="false"/>
          <w:color w:val="000000"/>
          <w:sz w:val="28"/>
        </w:rPr>
        <w:t>
      </w:t>
      </w:r>
      <w:r>
        <w:rPr>
          <w:rFonts w:ascii="Times New Roman"/>
          <w:b w:val="false"/>
          <w:i w:val="false"/>
          <w:color w:val="000000"/>
          <w:sz w:val="28"/>
        </w:rPr>
        <w:t>11. Осы Ереже мәслихат аппаратының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Мәслихат аппаратының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Мәслихат аппаратына кәсіпкерлік субъектілерімен мәслихат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Мәслихат аппаратының миссиясы: Қарағанды облыстық мәслихатының тиімді қызметін қамтамасыз ету.</w:t>
      </w:r>
      <w:r>
        <w:br/>
      </w:r>
      <w:r>
        <w:rPr>
          <w:rFonts w:ascii="Times New Roman"/>
          <w:b w:val="false"/>
          <w:i w:val="false"/>
          <w:color w:val="000000"/>
          <w:sz w:val="28"/>
        </w:rPr>
        <w:t>
      </w:t>
      </w:r>
      <w:r>
        <w:rPr>
          <w:rFonts w:ascii="Times New Roman"/>
          <w:b w:val="false"/>
          <w:i w:val="false"/>
          <w:color w:val="000000"/>
          <w:sz w:val="28"/>
        </w:rPr>
        <w:t xml:space="preserve">15. Міндеттері: облыстық мәслихат пен оның органдарын ұйымдастырушылық, құқықтық, материалдық-техникалық және өзге де қамтамасыз етудi жүзеге асыру, депутаттарға өздерiнiң өкiлеттiгiн жүзеге асыруға көмек көрсету болып табылады.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облыстық мәслихаттың сессияларын және тұрақты комиссия-ларының отырыстарын өткізуге дайындық және ұйымдастырушылық-техникалық жұмыстарды қамтамасыз етуді облыстық мәслихаттың Регламентіне сәйкес жүзеге асырады;</w:t>
      </w:r>
      <w:r>
        <w:br/>
      </w:r>
      <w:r>
        <w:rPr>
          <w:rFonts w:ascii="Times New Roman"/>
          <w:b w:val="false"/>
          <w:i w:val="false"/>
          <w:color w:val="000000"/>
          <w:sz w:val="28"/>
        </w:rPr>
        <w:t>
      </w:t>
      </w:r>
      <w:r>
        <w:rPr>
          <w:rFonts w:ascii="Times New Roman"/>
          <w:b w:val="false"/>
          <w:i w:val="false"/>
          <w:color w:val="000000"/>
          <w:sz w:val="28"/>
        </w:rPr>
        <w:t>2) депутаттарды сессиялар мен тұрақты комиссиялардың отырыс-тарында қаралатын мәселелерге байланысты шешім жобаларымен және тиісті құжаттармен қамтамасыз етеді;</w:t>
      </w:r>
      <w:r>
        <w:br/>
      </w:r>
      <w:r>
        <w:rPr>
          <w:rFonts w:ascii="Times New Roman"/>
          <w:b w:val="false"/>
          <w:i w:val="false"/>
          <w:color w:val="000000"/>
          <w:sz w:val="28"/>
        </w:rPr>
        <w:t>
      </w:t>
      </w:r>
      <w:r>
        <w:rPr>
          <w:rFonts w:ascii="Times New Roman"/>
          <w:b w:val="false"/>
          <w:i w:val="false"/>
          <w:color w:val="000000"/>
          <w:sz w:val="28"/>
        </w:rPr>
        <w:t>3) тұрақты комиссиялардың ұсыныстарының негізінде облыстық мәслихаттың жұмыс жоспарларының жобаларын және оның атқарған жұмыстары жөніндегі есептерін дайындайды;</w:t>
      </w:r>
      <w:r>
        <w:br/>
      </w:r>
      <w:r>
        <w:rPr>
          <w:rFonts w:ascii="Times New Roman"/>
          <w:b w:val="false"/>
          <w:i w:val="false"/>
          <w:color w:val="000000"/>
          <w:sz w:val="28"/>
        </w:rPr>
        <w:t>
      </w:t>
      </w:r>
      <w:r>
        <w:rPr>
          <w:rFonts w:ascii="Times New Roman"/>
          <w:b w:val="false"/>
          <w:i w:val="false"/>
          <w:color w:val="000000"/>
          <w:sz w:val="28"/>
        </w:rPr>
        <w:t>4) мәслихат депутаттарына өз өкілеттіктерін жүзеге асыруы үшін түсініктемелік және әдістемелік көмек көрсетеді, олардың сауалдары мен ұсыныстарының, сын-пікірлерінің уақытылы қаралуын және орындалуын бақылайды;</w:t>
      </w:r>
      <w:r>
        <w:br/>
      </w:r>
      <w:r>
        <w:rPr>
          <w:rFonts w:ascii="Times New Roman"/>
          <w:b w:val="false"/>
          <w:i w:val="false"/>
          <w:color w:val="000000"/>
          <w:sz w:val="28"/>
        </w:rPr>
        <w:t>
      </w:t>
      </w:r>
      <w:r>
        <w:rPr>
          <w:rFonts w:ascii="Times New Roman"/>
          <w:b w:val="false"/>
          <w:i w:val="false"/>
          <w:color w:val="000000"/>
          <w:sz w:val="28"/>
        </w:rPr>
        <w:t>5) депутаттардың өз өкілеттіктерін жүзеге асыруы барысында енгізген ұсыныстары мен ескертпелерін есепке алады, талдау жасайды және оларды жүзеге асыруға арналған ic-шаралар жасайды және орындалуын қадағалайды;</w:t>
      </w:r>
      <w:r>
        <w:br/>
      </w:r>
      <w:r>
        <w:rPr>
          <w:rFonts w:ascii="Times New Roman"/>
          <w:b w:val="false"/>
          <w:i w:val="false"/>
          <w:color w:val="000000"/>
          <w:sz w:val="28"/>
        </w:rPr>
        <w:t>
      </w:t>
      </w:r>
      <w:r>
        <w:rPr>
          <w:rFonts w:ascii="Times New Roman"/>
          <w:b w:val="false"/>
          <w:i w:val="false"/>
          <w:color w:val="000000"/>
          <w:sz w:val="28"/>
        </w:rPr>
        <w:t>6) сессияларда қаралатын мәселелердің тұрақты комиссиялардың отырыстарында алдын ала талқылануын ұйымдастырады, депутаттарға шешімдер жобалары мен қорытындыларының сапалы дайындалуын қамтамасыз етуде көмек көрсетеді;</w:t>
      </w:r>
      <w:r>
        <w:br/>
      </w:r>
      <w:r>
        <w:rPr>
          <w:rFonts w:ascii="Times New Roman"/>
          <w:b w:val="false"/>
          <w:i w:val="false"/>
          <w:color w:val="000000"/>
          <w:sz w:val="28"/>
        </w:rPr>
        <w:t>
      </w:t>
      </w:r>
      <w:r>
        <w:rPr>
          <w:rFonts w:ascii="Times New Roman"/>
          <w:b w:val="false"/>
          <w:i w:val="false"/>
          <w:color w:val="000000"/>
          <w:sz w:val="28"/>
        </w:rPr>
        <w:t>7) облыстық мәслихаттың актілерін әзірлеуге қатысады, сондай-ақ, Қазақстан Республикасының қолданыстағы заңнамасында белгіленген жағдайларда оларды әділет органдарына мемлекеттік тіркеуге жолдайды;</w:t>
      </w:r>
      <w:r>
        <w:br/>
      </w:r>
      <w:r>
        <w:rPr>
          <w:rFonts w:ascii="Times New Roman"/>
          <w:b w:val="false"/>
          <w:i w:val="false"/>
          <w:color w:val="000000"/>
          <w:sz w:val="28"/>
        </w:rPr>
        <w:t>
      </w:t>
      </w:r>
      <w:r>
        <w:rPr>
          <w:rFonts w:ascii="Times New Roman"/>
          <w:b w:val="false"/>
          <w:i w:val="false"/>
          <w:color w:val="000000"/>
          <w:sz w:val="28"/>
        </w:rPr>
        <w:t>8) Қазақстан Республикасының қолданыстағы заңнамасында белгіленген жағдайлар мен тәртіппен облыстық мәслихат шешімдерінің бұқаралық ақпарат құралдарында жариялауын қамтамасыз етеді;</w:t>
      </w:r>
      <w:r>
        <w:br/>
      </w:r>
      <w:r>
        <w:rPr>
          <w:rFonts w:ascii="Times New Roman"/>
          <w:b w:val="false"/>
          <w:i w:val="false"/>
          <w:color w:val="000000"/>
          <w:sz w:val="28"/>
        </w:rPr>
        <w:t>
      </w:t>
      </w:r>
      <w:r>
        <w:rPr>
          <w:rFonts w:ascii="Times New Roman"/>
          <w:b w:val="false"/>
          <w:i w:val="false"/>
          <w:color w:val="000000"/>
          <w:sz w:val="28"/>
        </w:rPr>
        <w:t>9) облыстық мәслихаттың шешімдері мен басқа да құжаттарының тиісті органдарға жолдануын қамтамасыз етеді;</w:t>
      </w:r>
      <w:r>
        <w:br/>
      </w:r>
      <w:r>
        <w:rPr>
          <w:rFonts w:ascii="Times New Roman"/>
          <w:b w:val="false"/>
          <w:i w:val="false"/>
          <w:color w:val="000000"/>
          <w:sz w:val="28"/>
        </w:rPr>
        <w:t>
      </w:t>
      </w:r>
      <w:r>
        <w:rPr>
          <w:rFonts w:ascii="Times New Roman"/>
          <w:b w:val="false"/>
          <w:i w:val="false"/>
          <w:color w:val="000000"/>
          <w:sz w:val="28"/>
        </w:rPr>
        <w:t>10) облыстық мәслихаттың сессиялары мен оның басқа да органдарының отырыстарының стенограммаларын, хаттамаларын жүргізеді.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облыстық мәслихаттың жоспарланған сессияларының және тұрақты (уақытша) комиссияларының отырыстарының күн тәртібіндегі мәселелер бойынша мемлекеттік органдардан және лауазымды тұлғалардан ақпараттар сұрау;</w:t>
      </w:r>
      <w:r>
        <w:br/>
      </w:r>
      <w:r>
        <w:rPr>
          <w:rFonts w:ascii="Times New Roman"/>
          <w:b w:val="false"/>
          <w:i w:val="false"/>
          <w:color w:val="000000"/>
          <w:sz w:val="28"/>
        </w:rPr>
        <w:t>
      </w:t>
      </w:r>
      <w:r>
        <w:rPr>
          <w:rFonts w:ascii="Times New Roman"/>
          <w:b w:val="false"/>
          <w:i w:val="false"/>
          <w:color w:val="000000"/>
          <w:sz w:val="28"/>
        </w:rPr>
        <w:t>2) депутаттық сауалдардың және депутаттық ұсыныстардың мерзімінде қаралуын және орындалуын қамтамасыз ету мақсатында мемлекеттік органдарға және мекемелерге сұраулар жолдау;</w:t>
      </w:r>
      <w:r>
        <w:br/>
      </w:r>
      <w:r>
        <w:rPr>
          <w:rFonts w:ascii="Times New Roman"/>
          <w:b w:val="false"/>
          <w:i w:val="false"/>
          <w:color w:val="000000"/>
          <w:sz w:val="28"/>
        </w:rPr>
        <w:t>
      </w:t>
      </w:r>
      <w:r>
        <w:rPr>
          <w:rFonts w:ascii="Times New Roman"/>
          <w:b w:val="false"/>
          <w:i w:val="false"/>
          <w:color w:val="000000"/>
          <w:sz w:val="28"/>
        </w:rPr>
        <w:t xml:space="preserve">3) облыстық мәслихаттың және оның тұрақты (уақытша) комиссияларының актілерінің орындалу мерзімдеріне және нәтижелеріне бақылауды жүзеге асыру; </w:t>
      </w:r>
      <w:r>
        <w:br/>
      </w:r>
      <w:r>
        <w:rPr>
          <w:rFonts w:ascii="Times New Roman"/>
          <w:b w:val="false"/>
          <w:i w:val="false"/>
          <w:color w:val="000000"/>
          <w:sz w:val="28"/>
        </w:rPr>
        <w:t>
      </w:t>
      </w:r>
      <w:r>
        <w:rPr>
          <w:rFonts w:ascii="Times New Roman"/>
          <w:b w:val="false"/>
          <w:i w:val="false"/>
          <w:color w:val="000000"/>
          <w:sz w:val="28"/>
        </w:rPr>
        <w:t>4) облыстық мәслихатқа жолданған, жеке және заңды тұлғалардың өтініштерінің қаралу мерзімдеріне және нәтижелеріне бақылауды жүзеге асыру;</w:t>
      </w:r>
      <w:r>
        <w:br/>
      </w:r>
      <w:r>
        <w:rPr>
          <w:rFonts w:ascii="Times New Roman"/>
          <w:b w:val="false"/>
          <w:i w:val="false"/>
          <w:color w:val="000000"/>
          <w:sz w:val="28"/>
        </w:rPr>
        <w:t>
      </w:t>
      </w:r>
      <w:r>
        <w:rPr>
          <w:rFonts w:ascii="Times New Roman"/>
          <w:b w:val="false"/>
          <w:i w:val="false"/>
          <w:color w:val="000000"/>
          <w:sz w:val="28"/>
        </w:rPr>
        <w:t>5) облыстық мәслихаттың сессияларының және тұрақты комиссияларының отырыстары хаттамаларының жүргізілуін қамтамасыз ету.</w:t>
      </w:r>
      <w:r>
        <w:br/>
      </w:r>
      <w:r>
        <w:rPr>
          <w:rFonts w:ascii="Times New Roman"/>
          <w:b w:val="false"/>
          <w:i w:val="false"/>
          <w:color w:val="000000"/>
          <w:sz w:val="28"/>
        </w:rPr>
        <w:t>
</w:t>
      </w:r>
    </w:p>
    <w:bookmarkStart w:name="z51" w:id="4"/>
    <w:p>
      <w:pPr>
        <w:spacing w:after="0"/>
        <w:ind w:left="0"/>
        <w:jc w:val="left"/>
      </w:pPr>
      <w:r>
        <w:rPr>
          <w:rFonts w:ascii="Times New Roman"/>
          <w:b/>
          <w:i w:val="false"/>
          <w:color w:val="000000"/>
        </w:rPr>
        <w:t xml:space="preserve"> 3. Мемлекеттік органның қызметін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Мәслихат аппаратына жүктелген мiндеттердiң орындалуына және оның функцияларын жүзеге асыруға дербес жауапкершілікте болатын, облыстық мәслихаттың хатшысы мәслихат аппаратына жалпы басшылықты жүзеге асырады.</w:t>
      </w:r>
      <w:r>
        <w:br/>
      </w:r>
      <w:r>
        <w:rPr>
          <w:rFonts w:ascii="Times New Roman"/>
          <w:b w:val="false"/>
          <w:i w:val="false"/>
          <w:color w:val="000000"/>
          <w:sz w:val="28"/>
        </w:rPr>
        <w:t>
      </w:t>
      </w:r>
      <w:r>
        <w:rPr>
          <w:rFonts w:ascii="Times New Roman"/>
          <w:b w:val="false"/>
          <w:i w:val="false"/>
          <w:color w:val="000000"/>
          <w:sz w:val="28"/>
        </w:rPr>
        <w:t>19. Облыстық мәслихаттың хатшысын сессияда депутаттардың арасынан ашық немесе жасырын дауыс беру арқылы депутаттардың жалпы санының көпшiлiк даусымен мәслихат сайлайды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Облыстық мәслихат хатшысының орынбасарлары болмайды.</w:t>
      </w:r>
      <w:r>
        <w:br/>
      </w:r>
      <w:r>
        <w:rPr>
          <w:rFonts w:ascii="Times New Roman"/>
          <w:b w:val="false"/>
          <w:i w:val="false"/>
          <w:color w:val="000000"/>
          <w:sz w:val="28"/>
        </w:rPr>
        <w:t>
      </w:t>
      </w:r>
      <w:r>
        <w:rPr>
          <w:rFonts w:ascii="Times New Roman"/>
          <w:b w:val="false"/>
          <w:i w:val="false"/>
          <w:color w:val="000000"/>
          <w:sz w:val="28"/>
        </w:rPr>
        <w:t>21. Облыстық мәслихат хатшысының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мекеме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2) мемлекеттік органдарда, басқа да ұйымдарда мемлекеттік мекеменің мүддесін білдіреді;</w:t>
      </w:r>
      <w:r>
        <w:br/>
      </w:r>
      <w:r>
        <w:rPr>
          <w:rFonts w:ascii="Times New Roman"/>
          <w:b w:val="false"/>
          <w:i w:val="false"/>
          <w:color w:val="000000"/>
          <w:sz w:val="28"/>
        </w:rPr>
        <w:t>
      </w:t>
      </w:r>
      <w:r>
        <w:rPr>
          <w:rFonts w:ascii="Times New Roman"/>
          <w:b w:val="false"/>
          <w:i w:val="false"/>
          <w:color w:val="000000"/>
          <w:sz w:val="28"/>
        </w:rPr>
        <w:t>3) шарттар жасасады;</w:t>
      </w:r>
      <w:r>
        <w:br/>
      </w:r>
      <w:r>
        <w:rPr>
          <w:rFonts w:ascii="Times New Roman"/>
          <w:b w:val="false"/>
          <w:i w:val="false"/>
          <w:color w:val="000000"/>
          <w:sz w:val="28"/>
        </w:rPr>
        <w:t>
      </w:t>
      </w:r>
      <w:r>
        <w:rPr>
          <w:rFonts w:ascii="Times New Roman"/>
          <w:b w:val="false"/>
          <w:i w:val="false"/>
          <w:color w:val="000000"/>
          <w:sz w:val="28"/>
        </w:rPr>
        <w:t>4) сенімхаттар береді;</w:t>
      </w:r>
      <w:r>
        <w:br/>
      </w:r>
      <w:r>
        <w:rPr>
          <w:rFonts w:ascii="Times New Roman"/>
          <w:b w:val="false"/>
          <w:i w:val="false"/>
          <w:color w:val="000000"/>
          <w:sz w:val="28"/>
        </w:rPr>
        <w:t>
      </w:t>
      </w:r>
      <w:r>
        <w:rPr>
          <w:rFonts w:ascii="Times New Roman"/>
          <w:b w:val="false"/>
          <w:i w:val="false"/>
          <w:color w:val="000000"/>
          <w:sz w:val="28"/>
        </w:rPr>
        <w:t>5) мемлекеттік мекеменің іссапарларға, тағылымдамаға, қызметкерлерді қазақстандық және шетелдік оқу орталықтарында оқытуға және қызметкерлердің біліктілігін жоғарылатудың басқа да түрлеріне байланысты тәртібі мен жоспарларын бекітеді;</w:t>
      </w:r>
      <w:r>
        <w:br/>
      </w:r>
      <w:r>
        <w:rPr>
          <w:rFonts w:ascii="Times New Roman"/>
          <w:b w:val="false"/>
          <w:i w:val="false"/>
          <w:color w:val="000000"/>
          <w:sz w:val="28"/>
        </w:rPr>
        <w:t>
      </w:t>
      </w:r>
      <w:r>
        <w:rPr>
          <w:rFonts w:ascii="Times New Roman"/>
          <w:b w:val="false"/>
          <w:i w:val="false"/>
          <w:color w:val="000000"/>
          <w:sz w:val="28"/>
        </w:rPr>
        <w:t>6) банктік шоттарды ашады;</w:t>
      </w:r>
      <w:r>
        <w:br/>
      </w:r>
      <w:r>
        <w:rPr>
          <w:rFonts w:ascii="Times New Roman"/>
          <w:b w:val="false"/>
          <w:i w:val="false"/>
          <w:color w:val="000000"/>
          <w:sz w:val="28"/>
        </w:rPr>
        <w:t>
      </w:t>
      </w:r>
      <w:r>
        <w:rPr>
          <w:rFonts w:ascii="Times New Roman"/>
          <w:b w:val="false"/>
          <w:i w:val="false"/>
          <w:color w:val="000000"/>
          <w:sz w:val="28"/>
        </w:rPr>
        <w:t>7) барлық қызметкерлер үшін міндетті өкімдер шығарады және нұсқаулар береді;</w:t>
      </w:r>
      <w:r>
        <w:br/>
      </w:r>
      <w:r>
        <w:rPr>
          <w:rFonts w:ascii="Times New Roman"/>
          <w:b w:val="false"/>
          <w:i w:val="false"/>
          <w:color w:val="000000"/>
          <w:sz w:val="28"/>
        </w:rPr>
        <w:t>
      </w:t>
      </w:r>
      <w:r>
        <w:rPr>
          <w:rFonts w:ascii="Times New Roman"/>
          <w:b w:val="false"/>
          <w:i w:val="false"/>
          <w:color w:val="000000"/>
          <w:sz w:val="28"/>
        </w:rPr>
        <w:t>8) мәслихат аппаратының қызметіне басшылық жасайды, мемлекеттік мекеменің қызметшiлерiн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9) мемлекеттік мекеменің қызметшiлерiне, Қазақстан Республикасының заңнамасына сәйкес көтермелеу шараларын қолданады және оларды жазалайды;</w:t>
      </w:r>
      <w:r>
        <w:br/>
      </w:r>
      <w:r>
        <w:rPr>
          <w:rFonts w:ascii="Times New Roman"/>
          <w:b w:val="false"/>
          <w:i w:val="false"/>
          <w:color w:val="000000"/>
          <w:sz w:val="28"/>
        </w:rPr>
        <w:t>
      </w:t>
      </w:r>
      <w:r>
        <w:rPr>
          <w:rFonts w:ascii="Times New Roman"/>
          <w:b w:val="false"/>
          <w:i w:val="false"/>
          <w:color w:val="000000"/>
          <w:sz w:val="28"/>
        </w:rPr>
        <w:t>10) облыстық мәслихат аппараты басшысының және оның орынбасарының міндеттері мен өкілеттігі аясын айқындайды;</w:t>
      </w:r>
      <w:r>
        <w:br/>
      </w:r>
      <w:r>
        <w:rPr>
          <w:rFonts w:ascii="Times New Roman"/>
          <w:b w:val="false"/>
          <w:i w:val="false"/>
          <w:color w:val="000000"/>
          <w:sz w:val="28"/>
        </w:rPr>
        <w:t>
      </w:t>
      </w:r>
      <w:r>
        <w:rPr>
          <w:rFonts w:ascii="Times New Roman"/>
          <w:b w:val="false"/>
          <w:i w:val="false"/>
          <w:color w:val="000000"/>
          <w:sz w:val="28"/>
        </w:rPr>
        <w:t>11) мәслихаттың сессиясын және оның қарауына енгiзiлетiн мәселелердi дайындауды ұйымдастырады, хаттаманың жасалуын қамтамасыз етедi және сессия төрағасымен бiрге мәслихаттың сессиясында қабылданған немесе бекiтiлген шешiмдерге, өзге де құжаттарға қол қояды;</w:t>
      </w:r>
      <w:r>
        <w:br/>
      </w:r>
      <w:r>
        <w:rPr>
          <w:rFonts w:ascii="Times New Roman"/>
          <w:b w:val="false"/>
          <w:i w:val="false"/>
          <w:color w:val="000000"/>
          <w:sz w:val="28"/>
        </w:rPr>
        <w:t>
      </w:t>
      </w:r>
      <w:r>
        <w:rPr>
          <w:rFonts w:ascii="Times New Roman"/>
          <w:b w:val="false"/>
          <w:i w:val="false"/>
          <w:color w:val="000000"/>
          <w:sz w:val="28"/>
        </w:rPr>
        <w:t>12) мәслихат депутаттарының өз өкiлеттiктерiн жүзеге асыруына жәрдемдеседi, оларды қажеттi ақпаратпен қамтамасыз етедi, депутаттарды мәслихаттың сессияларына, оның тұрақты комиссияларының және өзге де органдарының жұмысына және сайлау округтерiндегі жұмыстарға қатысуы үшiн қызметтiк мiндеттерiн орындаудан босатуға байланысты мәселелердi қарайды;</w:t>
      </w:r>
      <w:r>
        <w:br/>
      </w:r>
      <w:r>
        <w:rPr>
          <w:rFonts w:ascii="Times New Roman"/>
          <w:b w:val="false"/>
          <w:i w:val="false"/>
          <w:color w:val="000000"/>
          <w:sz w:val="28"/>
        </w:rPr>
        <w:t>
      </w:t>
      </w:r>
      <w:r>
        <w:rPr>
          <w:rFonts w:ascii="Times New Roman"/>
          <w:b w:val="false"/>
          <w:i w:val="false"/>
          <w:color w:val="000000"/>
          <w:sz w:val="28"/>
        </w:rPr>
        <w:t>13) депутаттардың сауалдарының және депутаттық өтiнiштердiң қаралуын бақылайды;</w:t>
      </w:r>
      <w:r>
        <w:br/>
      </w:r>
      <w:r>
        <w:rPr>
          <w:rFonts w:ascii="Times New Roman"/>
          <w:b w:val="false"/>
          <w:i w:val="false"/>
          <w:color w:val="000000"/>
          <w:sz w:val="28"/>
        </w:rPr>
        <w:t>
      </w:t>
      </w:r>
      <w:r>
        <w:rPr>
          <w:rFonts w:ascii="Times New Roman"/>
          <w:b w:val="false"/>
          <w:i w:val="false"/>
          <w:color w:val="000000"/>
          <w:sz w:val="28"/>
        </w:rPr>
        <w:t>14) сайлаушылардың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w:t>
      </w:r>
      <w:r>
        <w:rPr>
          <w:rFonts w:ascii="Times New Roman"/>
          <w:b w:val="false"/>
          <w:i w:val="false"/>
          <w:color w:val="000000"/>
          <w:sz w:val="28"/>
        </w:rPr>
        <w:t>15) мәслихаттың өзге де жергiлiктi өзiн-өзi басқару органдарымен өзара iс-қимылын ұйымдастырады;</w:t>
      </w:r>
      <w:r>
        <w:br/>
      </w:r>
      <w:r>
        <w:rPr>
          <w:rFonts w:ascii="Times New Roman"/>
          <w:b w:val="false"/>
          <w:i w:val="false"/>
          <w:color w:val="000000"/>
          <w:sz w:val="28"/>
        </w:rPr>
        <w:t>
      </w:t>
      </w:r>
      <w:r>
        <w:rPr>
          <w:rFonts w:ascii="Times New Roman"/>
          <w:b w:val="false"/>
          <w:i w:val="false"/>
          <w:color w:val="000000"/>
          <w:sz w:val="28"/>
        </w:rPr>
        <w:t>16) мәслихаттың тұрақты комиссиялары мен өзге де органдарының және депутаттық топтардың қызметін үйлестiреді;</w:t>
      </w:r>
      <w:r>
        <w:br/>
      </w:r>
      <w:r>
        <w:rPr>
          <w:rFonts w:ascii="Times New Roman"/>
          <w:b w:val="false"/>
          <w:i w:val="false"/>
          <w:color w:val="000000"/>
          <w:sz w:val="28"/>
        </w:rPr>
        <w:t>
      </w:t>
      </w:r>
      <w:r>
        <w:rPr>
          <w:rFonts w:ascii="Times New Roman"/>
          <w:b w:val="false"/>
          <w:i w:val="false"/>
          <w:color w:val="000000"/>
          <w:sz w:val="28"/>
        </w:rPr>
        <w:t>17) мәслихаттың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w:t>
      </w:r>
      <w:r>
        <w:rPr>
          <w:rFonts w:ascii="Times New Roman"/>
          <w:b w:val="false"/>
          <w:i w:val="false"/>
          <w:color w:val="000000"/>
          <w:sz w:val="28"/>
        </w:rPr>
        <w:t>18) облыстық мәслихаттың қарауына облыстың тексеру комиссиясының төрағасы қызметіне тағайындауға кандидатураларды, сондай-ақ оны қызметтен босату туралы ұсыныс енгізеді;</w:t>
      </w:r>
      <w:r>
        <w:br/>
      </w:r>
      <w:r>
        <w:rPr>
          <w:rFonts w:ascii="Times New Roman"/>
          <w:b w:val="false"/>
          <w:i w:val="false"/>
          <w:color w:val="000000"/>
          <w:sz w:val="28"/>
        </w:rPr>
        <w:t>
      </w:t>
      </w:r>
      <w:r>
        <w:rPr>
          <w:rFonts w:ascii="Times New Roman"/>
          <w:b w:val="false"/>
          <w:i w:val="false"/>
          <w:color w:val="000000"/>
          <w:sz w:val="28"/>
        </w:rPr>
        <w:t>19) Қазақстан Республикасының заңнамасымен және облыстық мәслихатпен өзіне жүктелген өзге де мiндеттердi жүзеге асырады.</w:t>
      </w:r>
      <w:r>
        <w:br/>
      </w:r>
      <w:r>
        <w:rPr>
          <w:rFonts w:ascii="Times New Roman"/>
          <w:b w:val="false"/>
          <w:i w:val="false"/>
          <w:color w:val="000000"/>
          <w:sz w:val="28"/>
        </w:rPr>
        <w:t>
      </w:t>
      </w:r>
      <w:r>
        <w:rPr>
          <w:rFonts w:ascii="Times New Roman"/>
          <w:b w:val="false"/>
          <w:i w:val="false"/>
          <w:color w:val="000000"/>
          <w:sz w:val="28"/>
        </w:rPr>
        <w:t>Мәслихаттың хатшысы болмаған кезде оның өкiлеттiгiн мәслихат сессиясы төрағасының шешiмi бойынша мәслихаттың тұрақты комиссияларының бiрiнiң төрағасы немесе мәслихаттың депутаты уақытша жүзеге асырады.</w:t>
      </w:r>
      <w:r>
        <w:br/>
      </w:r>
      <w:r>
        <w:rPr>
          <w:rFonts w:ascii="Times New Roman"/>
          <w:b w:val="false"/>
          <w:i w:val="false"/>
          <w:color w:val="000000"/>
          <w:sz w:val="28"/>
        </w:rPr>
        <w:t>
</w:t>
      </w:r>
    </w:p>
    <w:bookmarkStart w:name="z76" w:id="5"/>
    <w:p>
      <w:pPr>
        <w:spacing w:after="0"/>
        <w:ind w:left="0"/>
        <w:jc w:val="left"/>
      </w:pPr>
      <w:r>
        <w:rPr>
          <w:rFonts w:ascii="Times New Roman"/>
          <w:b/>
          <w:i w:val="false"/>
          <w:color w:val="000000"/>
        </w:rPr>
        <w:t xml:space="preserve"> 4. Мемлекеттік органның мүлкi</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22. Мәслихат аппаратының заңнамада көзделген жағдайларда жедел басқару құқығында оқшауланған мүлкi болуы мүмкін.</w:t>
      </w:r>
      <w:r>
        <w:br/>
      </w:r>
      <w:r>
        <w:rPr>
          <w:rFonts w:ascii="Times New Roman"/>
          <w:b w:val="false"/>
          <w:i w:val="false"/>
          <w:color w:val="000000"/>
          <w:sz w:val="28"/>
        </w:rPr>
        <w:t>
      </w:t>
      </w:r>
      <w:r>
        <w:rPr>
          <w:rFonts w:ascii="Times New Roman"/>
          <w:b w:val="false"/>
          <w:i w:val="false"/>
          <w:color w:val="000000"/>
          <w:sz w:val="28"/>
        </w:rPr>
        <w:t>Мәслихат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Мәслихат аппаратына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мәслихаттың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81" w:id="6"/>
    <w:p>
      <w:pPr>
        <w:spacing w:after="0"/>
        <w:ind w:left="0"/>
        <w:jc w:val="left"/>
      </w:pPr>
      <w:r>
        <w:rPr>
          <w:rFonts w:ascii="Times New Roman"/>
          <w:b/>
          <w:i w:val="false"/>
          <w:color w:val="000000"/>
        </w:rPr>
        <w:t xml:space="preserve"> 5. Мемлекеттік органды 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25. Мәслихат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