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a821" w14:textId="f6d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2016 жылғы 28 қаңтардағы № 15 қаулысы. Жамбыл облысы Әділет департаментінде 2016 жылғы 4 наурызда № 2958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Бақытжан Жапарұлы Есеевке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заңды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2665"/>
        <w:gridCol w:w="1161"/>
        <w:gridCol w:w="1057"/>
        <w:gridCol w:w="1679"/>
        <w:gridCol w:w="1942"/>
        <w:gridCol w:w="1679"/>
        <w:gridCol w:w="1682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, (орын) оның ішінде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нысаналы трансферттер есебінен (орын)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балабақшаларға жергілікті бюджеттен қосымша бөлінетін қаржы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(теңге)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31-ден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76-дан 175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176-дан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