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1d219a6" w14:textId="1d219a6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"Қордай ауданы бойынша әлеуметтік көмек көрсету, оның мөлшерін белгілеу және мұқтаж азаматтардың жекелеген санаттарының тізбесін айқындау Қағидаларын бекіту туралы" Қордай аудандық мәслихаттың 2015 жылғы 31 наурыздағы №39-7 шешіміне өзгерістер енгізу туралы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Күшін жойған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Жамбыл облысы Қордай аудандық мәслихатының 2016 жылғы 4 наурыздағы № 53-4 шешімі. Жамбыл облысы Әділет департаментінде 2016 жылғы 28 наурызда № 3004 болып тіркелді. Күші жойылды - Жамбыл облысы Қордай аудандық мәслихатының 2018 жылғы 26 наурыздағы №29-9 шешімімен</w:t>
      </w:r>
    </w:p>
    <w:p>
      <w:pPr>
        <w:spacing w:after="0"/>
        <w:ind w:left="0"/>
        <w:jc w:val="both"/>
      </w:pPr>
      <w:bookmarkStart w:name="z4" w:id="0"/>
      <w:r>
        <w:rPr>
          <w:rFonts w:ascii="Times New Roman"/>
          <w:b w:val="false"/>
          <w:i w:val="false"/>
          <w:color w:val="ff0000"/>
          <w:sz w:val="28"/>
        </w:rPr>
        <w:t xml:space="preserve">
      Ескерту. Күші жойылды - Жамбыл облысы Қордай аудандық мәслихатының 26.03.2018 </w:t>
      </w:r>
      <w:r>
        <w:rPr>
          <w:rFonts w:ascii="Times New Roman"/>
          <w:b w:val="false"/>
          <w:i w:val="false"/>
          <w:color w:val="ff0000"/>
          <w:sz w:val="28"/>
        </w:rPr>
        <w:t>№29-9</w:t>
      </w:r>
      <w:r>
        <w:rPr>
          <w:rFonts w:ascii="Times New Roman"/>
          <w:b w:val="false"/>
          <w:i w:val="false"/>
          <w:color w:val="ff0000"/>
          <w:sz w:val="28"/>
        </w:rPr>
        <w:t xml:space="preserve"> (алғаш ресми жарияланғаннан күннен күнтізбелік он күн өткен соң қолданысқа енгізіледі) шешімімен.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ff0000"/>
          <w:sz w:val="28"/>
        </w:rPr>
        <w:t>Құжаттың мәтінінде түпнұсқаның пунктуациясы мен орфографиясы сақталған.</w:t>
      </w:r>
    </w:p>
    <w:bookmarkEnd w:id="0"/>
    <w:bookmarkStart w:name="z6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Республикасындағы жергілікті мемлекеттік басқару және өзін-өзі басқару туралы" Қазақстан Республикасының 2001 жылғы 23 қаңтардағы Заңы </w:t>
      </w:r>
      <w:r>
        <w:rPr>
          <w:rFonts w:ascii="Times New Roman"/>
          <w:b w:val="false"/>
          <w:i w:val="false"/>
          <w:color w:val="000000"/>
          <w:sz w:val="28"/>
        </w:rPr>
        <w:t>6 бабына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"Әлеуметтік көмек көрсетудің, оның мөлшерлерін белгілеудің және мұқтаж азаматтардың жекелеген санаттарының тізбесін айқындаудың үлгілік қағидаларын бекіту туралы" Қазақстан Республикасы Үкіметінің 2013 жылғы 21 мамырдағы </w:t>
      </w:r>
      <w:r>
        <w:rPr>
          <w:rFonts w:ascii="Times New Roman"/>
          <w:b w:val="false"/>
          <w:i w:val="false"/>
          <w:color w:val="000000"/>
          <w:sz w:val="28"/>
        </w:rPr>
        <w:t>№ 504</w:t>
      </w:r>
      <w:r>
        <w:rPr>
          <w:rFonts w:ascii="Times New Roman"/>
          <w:b w:val="false"/>
          <w:i w:val="false"/>
          <w:color w:val="000000"/>
          <w:sz w:val="28"/>
        </w:rPr>
        <w:t xml:space="preserve"> қаулысына сәйкес аудандық мәслихат </w:t>
      </w:r>
      <w:r>
        <w:rPr>
          <w:rFonts w:ascii="Times New Roman"/>
          <w:b/>
          <w:i w:val="false"/>
          <w:color w:val="000000"/>
          <w:sz w:val="28"/>
        </w:rPr>
        <w:t>ШЕШІМ ҚАБЫЛДАДЫ</w:t>
      </w:r>
      <w:r>
        <w:rPr>
          <w:rFonts w:ascii="Times New Roman"/>
          <w:b w:val="false"/>
          <w:i w:val="false"/>
          <w:color w:val="000000"/>
          <w:sz w:val="28"/>
        </w:rPr>
        <w:t>:</w:t>
      </w:r>
    </w:p>
    <w:bookmarkEnd w:id="1"/>
    <w:bookmarkStart w:name="z7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1."Қордай ауданы бойынша әлеуметтік көмек көрсетудің, оның мөлшерлерін белгілеудің және мұқтаж азаматтардың жекелеген санаттарының тізбесін айқындаудың Қағидаларын бекіту туралы" Қордай аудандық мәслихатының 2015 жылғы 31 наурыздағы </w:t>
      </w:r>
      <w:r>
        <w:rPr>
          <w:rFonts w:ascii="Times New Roman"/>
          <w:b w:val="false"/>
          <w:i w:val="false"/>
          <w:color w:val="000000"/>
          <w:sz w:val="28"/>
        </w:rPr>
        <w:t>№39-7</w:t>
      </w:r>
      <w:r>
        <w:rPr>
          <w:rFonts w:ascii="Times New Roman"/>
          <w:b w:val="false"/>
          <w:i w:val="false"/>
          <w:color w:val="000000"/>
          <w:sz w:val="28"/>
        </w:rPr>
        <w:t xml:space="preserve"> шешіміне (нормативтік құқықтық актілерді мемлекеттік тіркеу Тізілімінде </w:t>
      </w:r>
      <w:r>
        <w:rPr>
          <w:rFonts w:ascii="Times New Roman"/>
          <w:b w:val="false"/>
          <w:i w:val="false"/>
          <w:color w:val="000000"/>
          <w:sz w:val="28"/>
        </w:rPr>
        <w:t>№2614</w:t>
      </w:r>
      <w:r>
        <w:rPr>
          <w:rFonts w:ascii="Times New Roman"/>
          <w:b w:val="false"/>
          <w:i w:val="false"/>
          <w:color w:val="000000"/>
          <w:sz w:val="28"/>
        </w:rPr>
        <w:t xml:space="preserve"> болып тіркелген, 2015 жылғы 18 сәуірдегі №57-58 "Қордай шамшырағы"-"Кордайский маяк" газетінде жарияланған) келесі өзгерістер енгізілсін: аталған Қағиданың </w:t>
      </w:r>
      <w:r>
        <w:rPr>
          <w:rFonts w:ascii="Times New Roman"/>
          <w:b w:val="false"/>
          <w:i w:val="false"/>
          <w:color w:val="000000"/>
          <w:sz w:val="28"/>
        </w:rPr>
        <w:t>9 тармағындағы</w:t>
      </w:r>
      <w:r>
        <w:rPr>
          <w:rFonts w:ascii="Times New Roman"/>
          <w:b w:val="false"/>
          <w:i w:val="false"/>
          <w:color w:val="000000"/>
          <w:sz w:val="28"/>
        </w:rPr>
        <w:t>: 1 абзацтағы "1 ең төмен күнкөріс деңгейінен" деген сөздер "5 ең төмен күнкөріс деңгейінен" деген сөздерімен ауыстырылсын;</w:t>
      </w:r>
    </w:p>
    <w:bookmarkEnd w:id="2"/>
    <w:bookmarkStart w:name="z8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 абзацтағы "6 ай мерізіміне 4 айлық есептік көрсеткіш" деген сөздер "ай сайын 6 айлық есептік көрсеткіш" деген сөздермен ауыстырылсын.</w:t>
      </w:r>
    </w:p>
    <w:bookmarkEnd w:id="3"/>
    <w:bookmarkStart w:name="z9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2. Осы шешімнің орындалуын қадағалау аудандық мәслихаттың экономика, қаржы, бюджет, жергілікті өзін-өзі басқару, индустриялық-инновациалық дамыту, аймақты, көлік пен байланысты, орта және шағын бизнесті дамыту мәселелері жөніндегі тұрақты комиссиясына жүктелсін. </w:t>
      </w:r>
    </w:p>
    <w:bookmarkEnd w:id="4"/>
    <w:bookmarkStart w:name="z10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3. Осы шешім әділет органдарында мемлекеттік тіркелген күннен бастап күшіне енеді, алғаш ресми жатияланғаннан кейін күнтізбелік он күн өткен соң қолданысқа енгізіледі. </w:t>
      </w:r>
    </w:p>
    <w:bookmarkEnd w:id="5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 мәслихат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Аудандық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сессиясының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мәслихаттың хатшысы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Р. Нурсипатов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Әлімбет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