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23dfa" w14:textId="1023d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облысында есептеу аспаптары жоқ тұтынушылар үшін газбен жабдықтау, электрмен жабдықтау, сумен жабдықтау, су бұру және жылумен жабдықтау бойынша коммуналдық қызметтерді тұтыну нормаларын бекіту туралы" Жамбыл облысы әкімдігінің 2014 жылғы 29 желтоқсандағы № 378 қаулысына өзгеріс енгізу туралы</w:t>
      </w:r>
    </w:p>
    <w:p>
      <w:pPr>
        <w:spacing w:after="0"/>
        <w:ind w:left="0"/>
        <w:jc w:val="both"/>
      </w:pPr>
      <w:r>
        <w:rPr>
          <w:rFonts w:ascii="Times New Roman"/>
          <w:b w:val="false"/>
          <w:i w:val="false"/>
          <w:color w:val="000000"/>
          <w:sz w:val="28"/>
        </w:rPr>
        <w:t>Жамбыл облысы әкімдігінің 2016 жылғы 27 қаңтардағы № 20 қаулысы. Жамбыл облысы Әділет департаментінде 2016 жылғы 24 ақпанда № 2948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"Жамбыл облысында есептеу аспаптары жоқ тұтынушылар үшін газбен жабдықтау, электрмен жабдықтау, сумен жабдықтау, су бұру және жылумен жабдықтау бойынша коммуналдық қызметтерді тұтыну нормаларын бекіту туралы" Жамбыл облысы әкімдігінің 2014 жылғы 29 желтоқсандағы </w:t>
      </w:r>
      <w:r>
        <w:rPr>
          <w:rFonts w:ascii="Times New Roman"/>
          <w:b w:val="false"/>
          <w:i w:val="false"/>
          <w:color w:val="000000"/>
          <w:sz w:val="28"/>
        </w:rPr>
        <w:t>№ 378</w:t>
      </w:r>
      <w:r>
        <w:rPr>
          <w:rFonts w:ascii="Times New Roman"/>
          <w:b w:val="false"/>
          <w:i w:val="false"/>
          <w:color w:val="000000"/>
          <w:sz w:val="28"/>
        </w:rPr>
        <w:t xml:space="preserve"> қаулысына (Нормативтік құқықтық актілерді мемлекеттік тіркеу тізілімінде </w:t>
      </w:r>
      <w:r>
        <w:rPr>
          <w:rFonts w:ascii="Times New Roman"/>
          <w:b w:val="false"/>
          <w:i w:val="false"/>
          <w:color w:val="000000"/>
          <w:sz w:val="28"/>
        </w:rPr>
        <w:t>№ 2494</w:t>
      </w:r>
      <w:r>
        <w:rPr>
          <w:rFonts w:ascii="Times New Roman"/>
          <w:b w:val="false"/>
          <w:i w:val="false"/>
          <w:color w:val="000000"/>
          <w:sz w:val="28"/>
        </w:rPr>
        <w:t xml:space="preserve"> болып тіркелген, 2015 жылдың 14 ақпанында "Ақ жол" газетінде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қаулының қосымшасындағы </w:t>
      </w:r>
      <w:r>
        <w:rPr>
          <w:rFonts w:ascii="Times New Roman"/>
          <w:b w:val="false"/>
          <w:i w:val="false"/>
          <w:color w:val="000000"/>
          <w:sz w:val="28"/>
        </w:rPr>
        <w:t>4 тармығы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2. "Жамбыл облысы әкімдігінің энергетика және тұрғын үй-коммуналдық шаруашылық басқармасы" коммуналдық мемлекеттік мекемесі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қаулының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3) осы қаулының Жамбыл облысы әкімдігінің интернет-ресурсында орналастырылуын;</w:t>
      </w:r>
      <w:r>
        <w:br/>
      </w:r>
      <w:r>
        <w:rPr>
          <w:rFonts w:ascii="Times New Roman"/>
          <w:b w:val="false"/>
          <w:i w:val="false"/>
          <w:color w:val="000000"/>
          <w:sz w:val="28"/>
        </w:rPr>
        <w:t>
      </w:t>
      </w:r>
      <w:r>
        <w:rPr>
          <w:rFonts w:ascii="Times New Roman"/>
          <w:b w:val="false"/>
          <w:i w:val="false"/>
          <w:color w:val="000000"/>
          <w:sz w:val="28"/>
        </w:rPr>
        <w:t>4) осы қаулыдан туындайтын басқа да шаралардың қабылдануын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бірінші орынбасары Б. Орынбековке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