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23e6" w14:textId="7a82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2014 жылғы 18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2015 жылғы 23 желтоқсандағы № 33-1 шешімі. Батыс Қазақстан облысының Әділет департаментінде 2015 жылғы 29 желтоқсанда № 4203 болып тіркелді. Күші жойылды - Батыс Қазақстан облысы Ақжайық аудандық мәслихатының 2016 жылғы 11 қаңтардағы № 34-3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11.01.2016 </w:t>
      </w:r>
      <w:r>
        <w:rPr>
          <w:rFonts w:ascii="Times New Roman"/>
          <w:b w:val="false"/>
          <w:i w:val="false"/>
          <w:color w:val="ff0000"/>
          <w:sz w:val="28"/>
        </w:rPr>
        <w:t>№ 34-3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2014 жылғы 18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3761 тіркелген, 2015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5 027 798 мың теңге:</w:t>
      </w:r>
      <w:r>
        <w:br/>
      </w:r>
      <w:r>
        <w:rPr>
          <w:rFonts w:ascii="Times New Roman"/>
          <w:b w:val="false"/>
          <w:i w:val="false"/>
          <w:color w:val="000000"/>
          <w:sz w:val="28"/>
        </w:rPr>
        <w:t>
      </w:t>
      </w:r>
      <w:r>
        <w:rPr>
          <w:rFonts w:ascii="Times New Roman"/>
          <w:b w:val="false"/>
          <w:i w:val="false"/>
          <w:color w:val="000000"/>
          <w:sz w:val="28"/>
        </w:rPr>
        <w:t>салықтық түсімдер – 840 342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6 750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2 400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4 178 306 мың теңге;</w:t>
      </w:r>
      <w:r>
        <w:br/>
      </w:r>
      <w:r>
        <w:rPr>
          <w:rFonts w:ascii="Times New Roman"/>
          <w:b w:val="false"/>
          <w:i w:val="false"/>
          <w:color w:val="000000"/>
          <w:sz w:val="28"/>
        </w:rPr>
        <w:t>
      </w:t>
      </w:r>
      <w:r>
        <w:rPr>
          <w:rFonts w:ascii="Times New Roman"/>
          <w:b w:val="false"/>
          <w:i w:val="false"/>
          <w:color w:val="000000"/>
          <w:sz w:val="28"/>
        </w:rPr>
        <w:t>2) шығындар – 4 994 933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70 174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87 332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17 158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74 652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74 652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-111 961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111 961 мың теңге;</w:t>
      </w:r>
      <w:r>
        <w:br/>
      </w:r>
      <w:r>
        <w:rPr>
          <w:rFonts w:ascii="Times New Roman"/>
          <w:b w:val="false"/>
          <w:i w:val="false"/>
          <w:color w:val="000000"/>
          <w:sz w:val="28"/>
        </w:rPr>
        <w:t>
      </w:t>
      </w:r>
      <w:r>
        <w:rPr>
          <w:rFonts w:ascii="Times New Roman"/>
          <w:b w:val="false"/>
          <w:i w:val="false"/>
          <w:color w:val="000000"/>
          <w:sz w:val="28"/>
        </w:rPr>
        <w:t>қарыздар түсімі – 87 332 мың теңге;</w:t>
      </w:r>
      <w:r>
        <w:br/>
      </w:r>
      <w:r>
        <w:rPr>
          <w:rFonts w:ascii="Times New Roman"/>
          <w:b w:val="false"/>
          <w:i w:val="false"/>
          <w:color w:val="000000"/>
          <w:sz w:val="28"/>
        </w:rPr>
        <w:t>
      </w:t>
      </w:r>
      <w:r>
        <w:rPr>
          <w:rFonts w:ascii="Times New Roman"/>
          <w:b w:val="false"/>
          <w:i w:val="false"/>
          <w:color w:val="000000"/>
          <w:sz w:val="28"/>
        </w:rPr>
        <w:t>қарыздарды өтеу – 17 158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41 787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Уразова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 </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6245"/>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5027798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224544</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224544</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338368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21367</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4178306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4178306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4178306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95"/>
        <w:gridCol w:w="1095"/>
        <w:gridCol w:w="5892"/>
        <w:gridCol w:w="2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2568249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активтерінен сатудан түсетін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