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23f" w14:textId="cde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8 қыркүйектегі № 253 қаулысы. Батыс Қазақстан облысының Әділет департаментінде 2015 жылғы 2 қазанда № 4072 болып тіркелді. Күші жойылды - Батыс Қазақстан облысы әкімдігінің 2019 жылғы 23 қыркүйектегі № 233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23.09.2019 </w:t>
      </w:r>
      <w:r>
        <w:rPr>
          <w:rFonts w:ascii="Times New Roman"/>
          <w:b w:val="false"/>
          <w:i w:val="false"/>
          <w:color w:val="00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 Батыс Қазақстан облысы әкімдігінің 24.02.2017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1-тармық жаңа редакцияда -  Батыс Қазақстан облысы әкімдігінің 24.02.2017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денсаулық сақтау басқармасы" мемлекеттік мекемесі (Қ. М. Ирменов)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8 қыркүйектегі №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Батыс Қазақстан облысы әкімдігінің 16.02.2018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қызметі (бұдан әрі - мемлекеттік көрсетілетін қызмет) Орал қаласы, Достық-Дружба даңғылы, 201 мекенжайы бойынша орналасқан "Батыс Қазақстан облысының денсаулық сақтау басқармасы" мемлекеттік мекемесімен (бұдан әрі - көрсетілетін қызметті беруші) Қазақстан Республикасы Денсаулық сақтау және әлеуметтік даму министрінің 2015 жылғы 28 сәуірдегі №294 "Медициналық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(Қазақстан Республикасы Әділет министрлігінде 2015 жылғы 16 маусымда № 11356 тіркелді)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көрсетіледі.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"Азаматтарға арналған үкімет" мемлекеттік корпорациясы" коммерциялық емес акционерлік қоғамының Батыс Қазақстан облысы филиалы (бұдан әрі – Мемлекеттік корпорация) арқылы жүзеге асырылады.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ұсыну нысаны: қағаз түрінде.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тегін медициналық көмектің кепілдік берілген көлемі жөніндегі қызметтерді (бұдан әрі – ТМККК) беру үшін әлеуетті қызметтер берушіге қойылатын талаптарға сәйкестігі (сәйкес келмейтіні) туралы хаттамадан үзінді көшірме (бұдан әрі - үзінді көшірме).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денсаулық сақтау субъектілеріне: денсаулық сақтау ұйымдарына және жеке медициналық практикамен айналысатын жеке тұлғаларға тегін көрсетіледі.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(жұмыскерлерінің) іс-қимыл тәртібін сипаттау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(іс-әрекетті) бастау үшін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ұсынуы негіз болып табылады.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 орындаудың ұзақтығы: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хатшысы құжаттар топтамасын тексереді, 15 (он бес) минут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құжаттар тиісінше ресімделмеген немесе құжаттар топтамасы толық болмаған жағдайда құжаттарды қабылдаудан бас тартады және көрсетілетін қызметті алушыға Қазақстан Республикасы Денсаулық сақтау министрінің 2017 жылғы 7 маусымдағы №397 (Нормативтік құқықтық актілердің мемлекеттік тізілімінде №15319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Тегін медициналық көмектің кепілдік берілген көлемін көрсету жөніндегі қызметтер берушіні таңдау және оның шығындарын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ұсынады;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 топтамасы толық болған жағдайда құжаттар топтамасын қабылдайды, өтінімдерді тіркеу журналына тіркейді, көрсетілетін қызметті алушыға Қағиданың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қабылданғаны туралы қолхат береді және қызметтер берушіні таңдау жөніндегі комиссияға береді.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ұсынылған құжаттарды қызметтер берушіні таңдау жөніндегі комиссияға қарауға береді;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 берушіні таңдау жөніндегі комиссия ұсынылған құжаттардың талаптарға сәйкестігін (сәйкес еместігін) қарайды, құжаттар топтамасын ұсынудың соңғы мерзімі аяқталған күннен бастап 3 (үш) жұмыс күні ішінде әлеуетті қызметтер берушілердің қойылатын талаптарға сәйкестігі (сәйкес еместігі) туралы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хаттама түрінде ресімделген шешім қабылдайды.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комиссия хатшысына хаттаманы береді;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хатшысы сәйкестігі (сәйкес еместігі) туралы хаттамадан үзінді көшірмені ресімдейді, журналға тіркейді, 20 минут ішінде.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тіркеу және көрсетілетін қызметті алушыға үзінді көшірмені беру.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хатшысы;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 таңдау жөніндегі комиссия.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корпорацияға жүгіну тәртібін, көрсетілетін қызметті алушының сұрау салуын өңдеудің ұзақтығын сипаттау: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құжаттар топтамасын тексереді, 15 минут ішінде;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толық топтамасы ұсынылған жағдайда құжаттар топтамасын қабылдайды, көрсетілетін қызметті алушыға тиісті құжаттардың қабылданғаны туралы қолхат береді;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құжаттардың толық еместігі анықталған жағдайда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берушіге құжаттарды жолдайды.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тиісті құжаттарды қабылдау туралы қолхатта көрсетілген мерзімде көрсетілетін қызметті алушыға сәйкестігі (сәйкес еместігі) туралы хаттамадан үзінді көшірме береді.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кезеңділігі, көрсетілетін қызметті берушінің құрылымдық бөлімшелерінің (қызметкерлерінің) өзара іс-әрекеттерінің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қызмет көрсетудің бизнес-процестерінің анықтамалығында көрсетілген. Мемлекеттік қызметті көрсетудің бизнес-процестерінің анықтамалығы порталда, көрсетілетін қызметті берушінің интернет-ресурсында орналастырылады.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қызметтер көрсету мәселелері бойынша көрсетілетін қызмет берушінің және (немесе) олардың лауазымды адамдарының, Мемлекеттік корпорацияның және (немесе) қызметкерлердің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қызмет көрсетудің бизнес-процестерінің анықтамалығы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