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245" w14:textId="0895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05 қарашадағы N 540 қаулысы. Шығыс Қазақстан облысының Әділет департаментінде 2015 жылғы 07 желтоқсанда N 4261 болып тіркелді. Күші жойылды - Шығыс Қазақстан облысы Үржар ауданы әкімдігінің 2016 жылғы 20 сәуірдегі № 183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20.04.2016 № 183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Үржар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1,25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Үржар ауданы әкімінің орынбасары Қ.Б.Сеитқановқа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"05"қараша</w:t>
            </w:r>
            <w:r>
              <w:br/>
            </w:r>
            <w:r>
              <w:rPr>
                <w:rFonts w:ascii="Times New Roman"/>
                <w:b w:val="false"/>
                <w:i w:val="false"/>
                <w:color w:val="000000"/>
                <w:sz w:val="20"/>
              </w:rPr>
              <w:t>№ 540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040"/>
        <w:gridCol w:w="2937"/>
        <w:gridCol w:w="3836"/>
        <w:gridCol w:w="710"/>
        <w:gridCol w:w="710"/>
        <w:gridCol w:w="37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түрлері</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жұмыстар көлемі</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көздері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xml:space="preserve">
абаттандыру жұмыстары; </w:t>
            </w:r>
            <w:r>
              <w:br/>
            </w:r>
            <w:r>
              <w:rPr>
                <w:rFonts w:ascii="Times New Roman"/>
                <w:b w:val="false"/>
                <w:i w:val="false"/>
                <w:color w:val="000000"/>
                <w:sz w:val="20"/>
              </w:rPr>
              <w:t>
гүлзарларды күтіп, баптау, суғару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1000-1200 құжат;</w:t>
            </w:r>
            <w:r>
              <w:br/>
            </w:r>
            <w:r>
              <w:rPr>
                <w:rFonts w:ascii="Times New Roman"/>
                <w:b w:val="false"/>
                <w:i w:val="false"/>
                <w:color w:val="000000"/>
                <w:sz w:val="20"/>
              </w:rPr>
              <w:t>
ай сайын 60 шаршы метр; ай сайын 390 шаршы метр;</w:t>
            </w:r>
            <w:r>
              <w:br/>
            </w:r>
            <w:r>
              <w:rPr>
                <w:rFonts w:ascii="Times New Roman"/>
                <w:b w:val="false"/>
                <w:i w:val="false"/>
                <w:color w:val="000000"/>
                <w:sz w:val="20"/>
              </w:rPr>
              <w:t>
ай сайын 40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xml:space="preserve">
Ұлы Отан соғысы ардагерлеріне көмек; </w:t>
            </w:r>
            <w:r>
              <w:br/>
            </w:r>
            <w:r>
              <w:rPr>
                <w:rFonts w:ascii="Times New Roman"/>
                <w:b w:val="false"/>
                <w:i w:val="false"/>
                <w:color w:val="000000"/>
                <w:sz w:val="20"/>
              </w:rPr>
              <w:t xml:space="preserve">
көшелерді абаттандыру; гүлзарларды күтіп, баптау,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xml:space="preserve">
ай сайын 5 Ұлы Отан соғысы-ның ардагері; </w:t>
            </w:r>
            <w:r>
              <w:br/>
            </w:r>
            <w:r>
              <w:rPr>
                <w:rFonts w:ascii="Times New Roman"/>
                <w:b w:val="false"/>
                <w:i w:val="false"/>
                <w:color w:val="000000"/>
                <w:sz w:val="20"/>
              </w:rPr>
              <w:t>
ай сайын 50 көше, жылына 7000-8000 түп көшет;</w:t>
            </w:r>
            <w:r>
              <w:br/>
            </w:r>
            <w:r>
              <w:rPr>
                <w:rFonts w:ascii="Times New Roman"/>
                <w:b w:val="false"/>
                <w:i w:val="false"/>
                <w:color w:val="000000"/>
                <w:sz w:val="20"/>
              </w:rPr>
              <w:t>
жылына 17000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xml:space="preserve">
абаттандыру жұмыстары; көгалдандыру; </w:t>
            </w:r>
            <w:r>
              <w:br/>
            </w:r>
            <w:r>
              <w:rPr>
                <w:rFonts w:ascii="Times New Roman"/>
                <w:b w:val="false"/>
                <w:i w:val="false"/>
                <w:color w:val="000000"/>
                <w:sz w:val="20"/>
              </w:rPr>
              <w:t>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1000 шаршы метр; </w:t>
            </w:r>
            <w:r>
              <w:br/>
            </w:r>
            <w:r>
              <w:rPr>
                <w:rFonts w:ascii="Times New Roman"/>
                <w:b w:val="false"/>
                <w:i w:val="false"/>
                <w:color w:val="000000"/>
                <w:sz w:val="20"/>
              </w:rPr>
              <w:t>
жылына 2000 түп көшет;</w:t>
            </w:r>
            <w:r>
              <w:br/>
            </w:r>
            <w:r>
              <w:rPr>
                <w:rFonts w:ascii="Times New Roman"/>
                <w:b w:val="false"/>
                <w:i w:val="false"/>
                <w:color w:val="000000"/>
                <w:sz w:val="20"/>
              </w:rPr>
              <w:t>
жылына 1800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"Көлденең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 көгалдандыру,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200 түп көшет; </w:t>
            </w:r>
            <w:r>
              <w:br/>
            </w:r>
            <w:r>
              <w:rPr>
                <w:rFonts w:ascii="Times New Roman"/>
                <w:b w:val="false"/>
                <w:i w:val="false"/>
                <w:color w:val="000000"/>
                <w:sz w:val="20"/>
              </w:rPr>
              <w:t>
жылына 1400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"Бестерек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мұрағатқа өткізуге көмек; </w:t>
            </w:r>
            <w:r>
              <w:br/>
            </w:r>
            <w:r>
              <w:rPr>
                <w:rFonts w:ascii="Times New Roman"/>
                <w:b w:val="false"/>
                <w:i w:val="false"/>
                <w:color w:val="000000"/>
                <w:sz w:val="20"/>
              </w:rPr>
              <w:t>
көпірлерді жөндеуге көмек, абаттандыру жұмыстары, арықтарды тазарту; түп көшет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5 км арық, </w:t>
            </w:r>
            <w:r>
              <w:br/>
            </w:r>
            <w:r>
              <w:rPr>
                <w:rFonts w:ascii="Times New Roman"/>
                <w:b w:val="false"/>
                <w:i w:val="false"/>
                <w:color w:val="000000"/>
                <w:sz w:val="20"/>
              </w:rPr>
              <w:t xml:space="preserve">
жылына 5 көпір; </w:t>
            </w:r>
            <w:r>
              <w:br/>
            </w:r>
            <w:r>
              <w:rPr>
                <w:rFonts w:ascii="Times New Roman"/>
                <w:b w:val="false"/>
                <w:i w:val="false"/>
                <w:color w:val="000000"/>
                <w:sz w:val="20"/>
              </w:rPr>
              <w:t>
жылына 300 түп көшет;</w:t>
            </w:r>
            <w:r>
              <w:br/>
            </w:r>
            <w:r>
              <w:rPr>
                <w:rFonts w:ascii="Times New Roman"/>
                <w:b w:val="false"/>
                <w:i w:val="false"/>
                <w:color w:val="000000"/>
                <w:sz w:val="20"/>
              </w:rPr>
              <w:t>
жылына 2800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тілек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xml:space="preserve">
түп көшет отырғызу; көшелерді, көпірлерді жөндеуге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200 түп көшет; жылына 8 көпір және 3 көше; жылына 1900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көшелерді</w:t>
            </w:r>
            <w:r>
              <w:br/>
            </w:r>
            <w:r>
              <w:rPr>
                <w:rFonts w:ascii="Times New Roman"/>
                <w:b w:val="false"/>
                <w:i w:val="false"/>
                <w:color w:val="000000"/>
                <w:sz w:val="20"/>
              </w:rPr>
              <w:t xml:space="preserve">
абаттандыру; түп көшет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6 көше; </w:t>
            </w:r>
            <w:r>
              <w:br/>
            </w:r>
            <w:r>
              <w:rPr>
                <w:rFonts w:ascii="Times New Roman"/>
                <w:b w:val="false"/>
                <w:i w:val="false"/>
                <w:color w:val="000000"/>
                <w:sz w:val="20"/>
              </w:rPr>
              <w:t>
жылына 800 түп көшет; жылына 1700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абаттандыру жұмыстары; түп көшет отырғызу, </w:t>
            </w:r>
            <w:r>
              <w:br/>
            </w:r>
            <w:r>
              <w:rPr>
                <w:rFonts w:ascii="Times New Roman"/>
                <w:b w:val="false"/>
                <w:i w:val="false"/>
                <w:color w:val="000000"/>
                <w:sz w:val="20"/>
              </w:rPr>
              <w:t>
көгалдандыру;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100 тонна қоқсық; жылына 320 түп көшет; </w:t>
            </w:r>
            <w:r>
              <w:br/>
            </w:r>
            <w:r>
              <w:rPr>
                <w:rFonts w:ascii="Times New Roman"/>
                <w:b w:val="false"/>
                <w:i w:val="false"/>
                <w:color w:val="000000"/>
                <w:sz w:val="20"/>
              </w:rPr>
              <w:t xml:space="preserve">
ай сайын 12 гүлзарлар; </w:t>
            </w:r>
            <w:r>
              <w:br/>
            </w:r>
            <w:r>
              <w:rPr>
                <w:rFonts w:ascii="Times New Roman"/>
                <w:b w:val="false"/>
                <w:i w:val="false"/>
                <w:color w:val="000000"/>
                <w:sz w:val="20"/>
              </w:rPr>
              <w:t>
жылына 1700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Егінсу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көшелерді</w:t>
            </w:r>
            <w:r>
              <w:br/>
            </w:r>
            <w:r>
              <w:rPr>
                <w:rFonts w:ascii="Times New Roman"/>
                <w:b w:val="false"/>
                <w:i w:val="false"/>
                <w:color w:val="000000"/>
                <w:sz w:val="20"/>
              </w:rPr>
              <w:t>
абаттандыру; түп көшет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11 көше; </w:t>
            </w:r>
            <w:r>
              <w:br/>
            </w:r>
            <w:r>
              <w:rPr>
                <w:rFonts w:ascii="Times New Roman"/>
                <w:b w:val="false"/>
                <w:i w:val="false"/>
                <w:color w:val="000000"/>
                <w:sz w:val="20"/>
              </w:rPr>
              <w:t>
жылына 200 түп көшет; жылына 1400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"Көкөзек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түп көшеттер отырғызу; абаттандыру жұмыстары;</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300 түп көшет;</w:t>
            </w:r>
            <w:r>
              <w:br/>
            </w:r>
            <w:r>
              <w:rPr>
                <w:rFonts w:ascii="Times New Roman"/>
                <w:b w:val="false"/>
                <w:i w:val="false"/>
                <w:color w:val="000000"/>
                <w:sz w:val="20"/>
              </w:rPr>
              <w:t xml:space="preserve">
жылына 720 шаршы метр; </w:t>
            </w:r>
            <w:r>
              <w:br/>
            </w:r>
            <w:r>
              <w:rPr>
                <w:rFonts w:ascii="Times New Roman"/>
                <w:b w:val="false"/>
                <w:i w:val="false"/>
                <w:color w:val="000000"/>
                <w:sz w:val="20"/>
              </w:rPr>
              <w:t>
жылына 1200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"Науалы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абаттандыру, көгалдандыру жұмыстары; арықтар тазалау;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1600 шаршы метр;</w:t>
            </w:r>
            <w:r>
              <w:br/>
            </w:r>
            <w:r>
              <w:rPr>
                <w:rFonts w:ascii="Times New Roman"/>
                <w:b w:val="false"/>
                <w:i w:val="false"/>
                <w:color w:val="000000"/>
                <w:sz w:val="20"/>
              </w:rPr>
              <w:t xml:space="preserve">
ай сайын 24 арық; </w:t>
            </w:r>
            <w:r>
              <w:br/>
            </w:r>
            <w:r>
              <w:rPr>
                <w:rFonts w:ascii="Times New Roman"/>
                <w:b w:val="false"/>
                <w:i w:val="false"/>
                <w:color w:val="000000"/>
                <w:sz w:val="20"/>
              </w:rPr>
              <w:t>
жылына 3900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"Барқытбел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көпірлер мен арықтарды тазалау;</w:t>
            </w:r>
            <w:r>
              <w:br/>
            </w:r>
            <w:r>
              <w:rPr>
                <w:rFonts w:ascii="Times New Roman"/>
                <w:b w:val="false"/>
                <w:i w:val="false"/>
                <w:color w:val="000000"/>
                <w:sz w:val="20"/>
              </w:rPr>
              <w:t>
көгалдандыру, түп көшеттер отырғыу;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8 көпір; жылына 400 түп көшет;</w:t>
            </w:r>
            <w:r>
              <w:br/>
            </w:r>
            <w:r>
              <w:rPr>
                <w:rFonts w:ascii="Times New Roman"/>
                <w:b w:val="false"/>
                <w:i w:val="false"/>
                <w:color w:val="000000"/>
                <w:sz w:val="20"/>
              </w:rPr>
              <w:t>
жылына 2300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"Салқынбел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көшелерді абаттандыру;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400 түп көшет;</w:t>
            </w:r>
            <w:r>
              <w:br/>
            </w:r>
            <w:r>
              <w:rPr>
                <w:rFonts w:ascii="Times New Roman"/>
                <w:b w:val="false"/>
                <w:i w:val="false"/>
                <w:color w:val="000000"/>
                <w:sz w:val="20"/>
              </w:rPr>
              <w:t>
жылына 13 көше;</w:t>
            </w:r>
            <w:r>
              <w:br/>
            </w:r>
            <w:r>
              <w:rPr>
                <w:rFonts w:ascii="Times New Roman"/>
                <w:b w:val="false"/>
                <w:i w:val="false"/>
                <w:color w:val="000000"/>
                <w:sz w:val="20"/>
              </w:rPr>
              <w:t>
жылына 1300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"Қоңыршәулі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көмек;түп көшеттер отырғызу;</w:t>
            </w:r>
            <w:r>
              <w:br/>
            </w:r>
            <w:r>
              <w:rPr>
                <w:rFonts w:ascii="Times New Roman"/>
                <w:b w:val="false"/>
                <w:i w:val="false"/>
                <w:color w:val="000000"/>
                <w:sz w:val="20"/>
              </w:rPr>
              <w:t xml:space="preserve">
көшелерді абаттандыру; көпірлерді жөндеуге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1500 түп көшет;</w:t>
            </w:r>
            <w:r>
              <w:br/>
            </w:r>
            <w:r>
              <w:rPr>
                <w:rFonts w:ascii="Times New Roman"/>
                <w:b w:val="false"/>
                <w:i w:val="false"/>
                <w:color w:val="000000"/>
                <w:sz w:val="20"/>
              </w:rPr>
              <w:t>
ай сайын 5 көше; жылына 3 көпір; жылына 3200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"Алтыншоқы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түп көшеттер отырғызу;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200 түп көшет;</w:t>
            </w:r>
            <w:r>
              <w:br/>
            </w:r>
            <w:r>
              <w:rPr>
                <w:rFonts w:ascii="Times New Roman"/>
                <w:b w:val="false"/>
                <w:i w:val="false"/>
                <w:color w:val="000000"/>
                <w:sz w:val="20"/>
              </w:rPr>
              <w:t>
жылына 2900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көшелерді</w:t>
            </w:r>
            <w:r>
              <w:br/>
            </w:r>
            <w:r>
              <w:rPr>
                <w:rFonts w:ascii="Times New Roman"/>
                <w:b w:val="false"/>
                <w:i w:val="false"/>
                <w:color w:val="000000"/>
                <w:sz w:val="20"/>
              </w:rPr>
              <w:t xml:space="preserve">
абаттандыру, көгалдандыру жұмыстары; көпірлерді жөндеуге көмек;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5 көше; </w:t>
            </w:r>
            <w:r>
              <w:br/>
            </w:r>
            <w:r>
              <w:rPr>
                <w:rFonts w:ascii="Times New Roman"/>
                <w:b w:val="false"/>
                <w:i w:val="false"/>
                <w:color w:val="000000"/>
                <w:sz w:val="20"/>
              </w:rPr>
              <w:t>
жылына 2 көпір;</w:t>
            </w:r>
            <w:r>
              <w:br/>
            </w:r>
            <w:r>
              <w:rPr>
                <w:rFonts w:ascii="Times New Roman"/>
                <w:b w:val="false"/>
                <w:i w:val="false"/>
                <w:color w:val="000000"/>
                <w:sz w:val="20"/>
              </w:rPr>
              <w:t xml:space="preserve">
жылына 800 түп көшет; </w:t>
            </w:r>
            <w:r>
              <w:br/>
            </w:r>
            <w:r>
              <w:rPr>
                <w:rFonts w:ascii="Times New Roman"/>
                <w:b w:val="false"/>
                <w:i w:val="false"/>
                <w:color w:val="000000"/>
                <w:sz w:val="20"/>
              </w:rPr>
              <w:t>
жылына 2300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w:t>
            </w:r>
            <w:r>
              <w:br/>
            </w:r>
            <w:r>
              <w:rPr>
                <w:rFonts w:ascii="Times New Roman"/>
                <w:b w:val="false"/>
                <w:i w:val="false"/>
                <w:color w:val="000000"/>
                <w:sz w:val="20"/>
              </w:rPr>
              <w:t xml:space="preserve">
көшелерді абаттандыру;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3 көше;</w:t>
            </w:r>
            <w:r>
              <w:br/>
            </w:r>
            <w:r>
              <w:rPr>
                <w:rFonts w:ascii="Times New Roman"/>
                <w:b w:val="false"/>
                <w:i w:val="false"/>
                <w:color w:val="000000"/>
                <w:sz w:val="20"/>
              </w:rPr>
              <w:t>
жылына 400 түп көшет; жылына 1300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w:t>
            </w:r>
            <w:r>
              <w:br/>
            </w:r>
            <w:r>
              <w:rPr>
                <w:rFonts w:ascii="Times New Roman"/>
                <w:b w:val="false"/>
                <w:i w:val="false"/>
                <w:color w:val="000000"/>
                <w:sz w:val="20"/>
              </w:rPr>
              <w:t>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"Мақаншы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көшелерді абаттандыру, көгалдандыру жұмыстары; Ұлы Отан соғысы ардагерлеріне көмек; көпірлерді жөндеу;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40-50 құжат; </w:t>
            </w:r>
            <w:r>
              <w:br/>
            </w:r>
            <w:r>
              <w:rPr>
                <w:rFonts w:ascii="Times New Roman"/>
                <w:b w:val="false"/>
                <w:i w:val="false"/>
                <w:color w:val="000000"/>
                <w:sz w:val="20"/>
              </w:rPr>
              <w:t xml:space="preserve">
жылына 2500 шаршы метр; </w:t>
            </w:r>
            <w:r>
              <w:br/>
            </w:r>
            <w:r>
              <w:rPr>
                <w:rFonts w:ascii="Times New Roman"/>
                <w:b w:val="false"/>
                <w:i w:val="false"/>
                <w:color w:val="000000"/>
                <w:sz w:val="20"/>
              </w:rPr>
              <w:t>
ай сайын 3 Ұлы Отан соғысы ардагері; жылына 8 көпір;</w:t>
            </w:r>
            <w:r>
              <w:br/>
            </w:r>
            <w:r>
              <w:rPr>
                <w:rFonts w:ascii="Times New Roman"/>
                <w:b w:val="false"/>
                <w:i w:val="false"/>
                <w:color w:val="000000"/>
                <w:sz w:val="20"/>
              </w:rPr>
              <w:t>
жылына 12100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"Ақшоқы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түп көшеттер отырғызу; көпірлерді жөндеу, көшелерді абаттандыру,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1000 түп көшет; </w:t>
            </w:r>
            <w:r>
              <w:br/>
            </w:r>
            <w:r>
              <w:rPr>
                <w:rFonts w:ascii="Times New Roman"/>
                <w:b w:val="false"/>
                <w:i w:val="false"/>
                <w:color w:val="000000"/>
                <w:sz w:val="20"/>
              </w:rPr>
              <w:t>
жылына 6 көпір және 5 көше;</w:t>
            </w:r>
            <w:r>
              <w:br/>
            </w:r>
            <w:r>
              <w:rPr>
                <w:rFonts w:ascii="Times New Roman"/>
                <w:b w:val="false"/>
                <w:i w:val="false"/>
                <w:color w:val="000000"/>
                <w:sz w:val="20"/>
              </w:rPr>
              <w:t>
жылына 1050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арықтарды тазалау, көпірлерді жөндеуге көмек;</w:t>
            </w:r>
            <w:r>
              <w:br/>
            </w:r>
            <w:r>
              <w:rPr>
                <w:rFonts w:ascii="Times New Roman"/>
                <w:b w:val="false"/>
                <w:i w:val="false"/>
                <w:color w:val="000000"/>
                <w:sz w:val="20"/>
              </w:rPr>
              <w:t>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8 арық; жылына 3 көпір, жылына 300 түп көшет;</w:t>
            </w:r>
            <w:r>
              <w:br/>
            </w:r>
            <w:r>
              <w:rPr>
                <w:rFonts w:ascii="Times New Roman"/>
                <w:b w:val="false"/>
                <w:i w:val="false"/>
                <w:color w:val="000000"/>
                <w:sz w:val="20"/>
              </w:rPr>
              <w:t>
жылына 2400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"Келдімұрат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көмек;көшелерді абаттандыру; түп көшеттер отырғызу; арықтарды тазалау, көпірлерді жөндеу;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10 көше; </w:t>
            </w:r>
            <w:r>
              <w:br/>
            </w:r>
            <w:r>
              <w:rPr>
                <w:rFonts w:ascii="Times New Roman"/>
                <w:b w:val="false"/>
                <w:i w:val="false"/>
                <w:color w:val="000000"/>
                <w:sz w:val="20"/>
              </w:rPr>
              <w:t xml:space="preserve">
жылына 500 түп көшет; </w:t>
            </w:r>
            <w:r>
              <w:br/>
            </w:r>
            <w:r>
              <w:rPr>
                <w:rFonts w:ascii="Times New Roman"/>
                <w:b w:val="false"/>
                <w:i w:val="false"/>
                <w:color w:val="000000"/>
                <w:sz w:val="20"/>
              </w:rPr>
              <w:t>
ай сайын 10 арық, 10 көпір; жылына 2020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көшелерді абаттандыру; көпірлерді жөндеу, көгалдандыру, ескерткіштерді жөндеу;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ай сайын 13 көше, 10 көпір;</w:t>
            </w:r>
            <w:r>
              <w:br/>
            </w:r>
            <w:r>
              <w:rPr>
                <w:rFonts w:ascii="Times New Roman"/>
                <w:b w:val="false"/>
                <w:i w:val="false"/>
                <w:color w:val="000000"/>
                <w:sz w:val="20"/>
              </w:rPr>
              <w:t xml:space="preserve">
жылына 5 ескерткіш; </w:t>
            </w:r>
            <w:r>
              <w:br/>
            </w:r>
            <w:r>
              <w:rPr>
                <w:rFonts w:ascii="Times New Roman"/>
                <w:b w:val="false"/>
                <w:i w:val="false"/>
                <w:color w:val="000000"/>
                <w:sz w:val="20"/>
              </w:rPr>
              <w:t>
жылына 4200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Саябақ пен аллеяның абаттандыру жұмыстары;</w:t>
            </w:r>
            <w:r>
              <w:br/>
            </w:r>
            <w:r>
              <w:rPr>
                <w:rFonts w:ascii="Times New Roman"/>
                <w:b w:val="false"/>
                <w:i w:val="false"/>
                <w:color w:val="000000"/>
                <w:sz w:val="20"/>
              </w:rPr>
              <w:t xml:space="preserve">
түп көшеттер отырғызу, гүлзарлардың күтімі;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xml:space="preserve">
ай сайын 600 шаршы метр; </w:t>
            </w:r>
            <w:r>
              <w:br/>
            </w:r>
            <w:r>
              <w:rPr>
                <w:rFonts w:ascii="Times New Roman"/>
                <w:b w:val="false"/>
                <w:i w:val="false"/>
                <w:color w:val="000000"/>
                <w:sz w:val="20"/>
              </w:rPr>
              <w:t xml:space="preserve">
жылына 200 түп көшет </w:t>
            </w:r>
            <w:r>
              <w:br/>
            </w:r>
            <w:r>
              <w:rPr>
                <w:rFonts w:ascii="Times New Roman"/>
                <w:b w:val="false"/>
                <w:i w:val="false"/>
                <w:color w:val="000000"/>
                <w:sz w:val="20"/>
              </w:rPr>
              <w:t>
және 5 гүлзар;</w:t>
            </w:r>
            <w:r>
              <w:br/>
            </w:r>
            <w:r>
              <w:rPr>
                <w:rFonts w:ascii="Times New Roman"/>
                <w:b w:val="false"/>
                <w:i w:val="false"/>
                <w:color w:val="000000"/>
                <w:sz w:val="20"/>
              </w:rPr>
              <w:t>
жылына 1800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көшелерді, </w:t>
            </w:r>
            <w:r>
              <w:br/>
            </w:r>
            <w:r>
              <w:rPr>
                <w:rFonts w:ascii="Times New Roman"/>
                <w:b w:val="false"/>
                <w:i w:val="false"/>
                <w:color w:val="000000"/>
                <w:sz w:val="20"/>
              </w:rPr>
              <w:t xml:space="preserve">
көпірлерді жөндеуге көмек; </w:t>
            </w:r>
            <w:r>
              <w:br/>
            </w:r>
            <w:r>
              <w:rPr>
                <w:rFonts w:ascii="Times New Roman"/>
                <w:b w:val="false"/>
                <w:i w:val="false"/>
                <w:color w:val="000000"/>
                <w:sz w:val="20"/>
              </w:rPr>
              <w:t>
көгалдандыру,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xml:space="preserve">
ай сайын 12 көше, жылына 5 көпір; жылына 20 гүлзар, </w:t>
            </w:r>
            <w:r>
              <w:br/>
            </w:r>
            <w:r>
              <w:rPr>
                <w:rFonts w:ascii="Times New Roman"/>
                <w:b w:val="false"/>
                <w:i w:val="false"/>
                <w:color w:val="000000"/>
                <w:sz w:val="20"/>
              </w:rPr>
              <w:t xml:space="preserve">
300 түп көшет; </w:t>
            </w:r>
            <w:r>
              <w:br/>
            </w:r>
            <w:r>
              <w:rPr>
                <w:rFonts w:ascii="Times New Roman"/>
                <w:b w:val="false"/>
                <w:i w:val="false"/>
                <w:color w:val="000000"/>
                <w:sz w:val="20"/>
              </w:rPr>
              <w:t>
жылына 1100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абаттандыру жұмыстары, көгалдандыру, түп көшеттер отырғызу; көпірлерді жөндеуге көмек;</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жылына 1500 шаршы метр, жылына 200 түп көшет;</w:t>
            </w:r>
            <w:r>
              <w:br/>
            </w:r>
            <w:r>
              <w:rPr>
                <w:rFonts w:ascii="Times New Roman"/>
                <w:b w:val="false"/>
                <w:i w:val="false"/>
                <w:color w:val="000000"/>
                <w:sz w:val="20"/>
              </w:rPr>
              <w:t xml:space="preserve">
жылына 4 көпір; </w:t>
            </w:r>
            <w:r>
              <w:br/>
            </w:r>
            <w:r>
              <w:rPr>
                <w:rFonts w:ascii="Times New Roman"/>
                <w:b w:val="false"/>
                <w:i w:val="false"/>
                <w:color w:val="000000"/>
                <w:sz w:val="20"/>
              </w:rPr>
              <w:t>
жылына 1600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"Қаратұма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 түп көшеттер отырғызу, көшелерді абаттандыру, көпірлерді жөндеуге көмек;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жылына 250 түп көшет;</w:t>
            </w:r>
            <w:r>
              <w:br/>
            </w:r>
            <w:r>
              <w:rPr>
                <w:rFonts w:ascii="Times New Roman"/>
                <w:b w:val="false"/>
                <w:i w:val="false"/>
                <w:color w:val="000000"/>
                <w:sz w:val="20"/>
              </w:rPr>
              <w:t>
ай сайын 6 көше, жылына 4 көпір; жылына 1500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абаттандыру жұмыстары;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xml:space="preserve">
жылына 600 шаршы метр; жылына 200 түп көшет; </w:t>
            </w:r>
            <w:r>
              <w:br/>
            </w:r>
            <w:r>
              <w:rPr>
                <w:rFonts w:ascii="Times New Roman"/>
                <w:b w:val="false"/>
                <w:i w:val="false"/>
                <w:color w:val="000000"/>
                <w:sz w:val="20"/>
              </w:rPr>
              <w:t>
жылына 740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мұрағатқа өткізуге көмек; көшелерді абаттандыру; </w:t>
            </w:r>
            <w:r>
              <w:br/>
            </w:r>
            <w:r>
              <w:rPr>
                <w:rFonts w:ascii="Times New Roman"/>
                <w:b w:val="false"/>
                <w:i w:val="false"/>
                <w:color w:val="000000"/>
                <w:sz w:val="20"/>
              </w:rPr>
              <w:t>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ай сайын 9 көше;</w:t>
            </w:r>
            <w:r>
              <w:br/>
            </w:r>
            <w:r>
              <w:rPr>
                <w:rFonts w:ascii="Times New Roman"/>
                <w:b w:val="false"/>
                <w:i w:val="false"/>
                <w:color w:val="000000"/>
                <w:sz w:val="20"/>
              </w:rPr>
              <w:t>
жылына 200 түп көшет;</w:t>
            </w:r>
            <w:r>
              <w:br/>
            </w:r>
            <w:r>
              <w:rPr>
                <w:rFonts w:ascii="Times New Roman"/>
                <w:b w:val="false"/>
                <w:i w:val="false"/>
                <w:color w:val="000000"/>
                <w:sz w:val="20"/>
              </w:rPr>
              <w:t>
жылына 2100 тұрғындар.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кәсіпкерлік және ауыл шаруашылығы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көшірме,</w:t>
            </w:r>
            <w:r>
              <w:br/>
            </w:r>
            <w:r>
              <w:rPr>
                <w:rFonts w:ascii="Times New Roman"/>
                <w:b w:val="false"/>
                <w:i w:val="false"/>
                <w:color w:val="000000"/>
                <w:sz w:val="20"/>
              </w:rPr>
              <w:t>
ай сайын 25-50 құжат.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ауданының </w:t>
            </w:r>
            <w:r>
              <w:br/>
            </w:r>
            <w:r>
              <w:rPr>
                <w:rFonts w:ascii="Times New Roman"/>
                <w:b w:val="false"/>
                <w:i w:val="false"/>
                <w:color w:val="000000"/>
                <w:sz w:val="20"/>
              </w:rPr>
              <w:t>
ветеринария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 ауланы абаттандыру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көшірме;</w:t>
            </w:r>
            <w:r>
              <w:br/>
            </w:r>
            <w:r>
              <w:rPr>
                <w:rFonts w:ascii="Times New Roman"/>
                <w:b w:val="false"/>
                <w:i w:val="false"/>
                <w:color w:val="000000"/>
                <w:sz w:val="20"/>
              </w:rPr>
              <w:t>
ай сайын 25-30 құжат;</w:t>
            </w:r>
            <w:r>
              <w:br/>
            </w:r>
            <w:r>
              <w:rPr>
                <w:rFonts w:ascii="Times New Roman"/>
                <w:b w:val="false"/>
                <w:i w:val="false"/>
                <w:color w:val="000000"/>
                <w:sz w:val="20"/>
              </w:rPr>
              <w:t>
ай сайын 100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ішкі істер бөлімі"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25-30 көшірме; </w:t>
            </w:r>
            <w:r>
              <w:br/>
            </w:r>
            <w:r>
              <w:rPr>
                <w:rFonts w:ascii="Times New Roman"/>
                <w:b w:val="false"/>
                <w:i w:val="false"/>
                <w:color w:val="000000"/>
                <w:sz w:val="20"/>
              </w:rPr>
              <w:t>
ай сайын 300- 400 құжат.</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Шығыс Қазақстан облысы бойынша Қылмыстық атқару жүйесі Департаментінің Үржар аудандық №1 пробация қызметі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 жұмыстары, маусымдық жылыту жұмыстары,</w:t>
            </w:r>
            <w:r>
              <w:br/>
            </w:r>
            <w:r>
              <w:rPr>
                <w:rFonts w:ascii="Times New Roman"/>
                <w:b w:val="false"/>
                <w:i w:val="false"/>
                <w:color w:val="000000"/>
                <w:sz w:val="20"/>
              </w:rPr>
              <w:t>
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ай сайын 100-150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ауданының прокуратурасы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ауланы абаттандыру, маусымдық от жағу кезеңі.</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xml:space="preserve">
ай сайын 800 шаршы метр.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Корреспонденциялар жеткізу жұмыстары, ағымдағы құжаттармен жұмысқа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 хат.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 2 аудандық соты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Корреспонденциялар жеткізу жұмыстары, ағымдағы құжаттармен жұмысқа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380 хат.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Үржар ауданы әкімдігінің "Мәдениет үйі" мемлекеттік коммуналдық қазыналық кәсіпорны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w:t>
            </w:r>
            <w:r>
              <w:br/>
            </w:r>
            <w:r>
              <w:rPr>
                <w:rFonts w:ascii="Times New Roman"/>
                <w:b w:val="false"/>
                <w:i w:val="false"/>
                <w:color w:val="000000"/>
                <w:sz w:val="20"/>
              </w:rPr>
              <w:t xml:space="preserve">
көшірме жасау; </w:t>
            </w:r>
            <w:r>
              <w:br/>
            </w:r>
            <w:r>
              <w:rPr>
                <w:rFonts w:ascii="Times New Roman"/>
                <w:b w:val="false"/>
                <w:i w:val="false"/>
                <w:color w:val="000000"/>
                <w:sz w:val="20"/>
              </w:rPr>
              <w:t>
мәдени шараларды өткізуге көмек;</w:t>
            </w:r>
            <w:r>
              <w:br/>
            </w:r>
            <w:r>
              <w:rPr>
                <w:rFonts w:ascii="Times New Roman"/>
                <w:b w:val="false"/>
                <w:i w:val="false"/>
                <w:color w:val="000000"/>
                <w:sz w:val="20"/>
              </w:rPr>
              <w:t xml:space="preserve">
көгалдандыру, ауланы абаттандыру жұмыстары; </w:t>
            </w:r>
            <w:r>
              <w:br/>
            </w:r>
            <w:r>
              <w:rPr>
                <w:rFonts w:ascii="Times New Roman"/>
                <w:b w:val="false"/>
                <w:i w:val="false"/>
                <w:color w:val="000000"/>
                <w:sz w:val="20"/>
              </w:rPr>
              <w:t>
түп көшеттер отырғызу.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айына 3-4 шара;</w:t>
            </w:r>
            <w:r>
              <w:br/>
            </w:r>
            <w:r>
              <w:rPr>
                <w:rFonts w:ascii="Times New Roman"/>
                <w:b w:val="false"/>
                <w:i w:val="false"/>
                <w:color w:val="000000"/>
                <w:sz w:val="20"/>
              </w:rPr>
              <w:t>
ай сайын 500 шаршы метр;</w:t>
            </w:r>
            <w:r>
              <w:br/>
            </w:r>
            <w:r>
              <w:rPr>
                <w:rFonts w:ascii="Times New Roman"/>
                <w:b w:val="false"/>
                <w:i w:val="false"/>
                <w:color w:val="000000"/>
                <w:sz w:val="20"/>
              </w:rPr>
              <w:t>
жылына 200 түп көшет.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бойынша мемлекеттік кірістер басқармасы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ауланы абаттандыру жұмыстары, көгалдандыру.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ай сайын 200 көшірме;</w:t>
            </w:r>
            <w:r>
              <w:br/>
            </w:r>
            <w:r>
              <w:rPr>
                <w:rFonts w:ascii="Times New Roman"/>
                <w:b w:val="false"/>
                <w:i w:val="false"/>
                <w:color w:val="000000"/>
                <w:sz w:val="20"/>
              </w:rPr>
              <w:t>
ай сайын 1000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Әділет басқармасы"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ауланы абаттандыру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500-600 құжат;</w:t>
            </w:r>
            <w:r>
              <w:br/>
            </w:r>
            <w:r>
              <w:rPr>
                <w:rFonts w:ascii="Times New Roman"/>
                <w:b w:val="false"/>
                <w:i w:val="false"/>
                <w:color w:val="000000"/>
                <w:sz w:val="20"/>
              </w:rPr>
              <w:t>
ай сайын 150-200 сұраныс;</w:t>
            </w:r>
            <w:r>
              <w:br/>
            </w:r>
            <w:r>
              <w:rPr>
                <w:rFonts w:ascii="Times New Roman"/>
                <w:b w:val="false"/>
                <w:i w:val="false"/>
                <w:color w:val="000000"/>
                <w:sz w:val="20"/>
              </w:rPr>
              <w:t>
ай сайын 200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бойынша жылжымайтын мүлік жөніндегі орталығы" Республикалық Мемлекеттік Қазынашылық Кәсіпорны Үржар филиалы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 ай сайын 25-30 көшірме;</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көшірме жасау, оларды мұрағатқа өткізуге дайындауға көмек; </w:t>
            </w:r>
            <w:r>
              <w:br/>
            </w:r>
            <w:r>
              <w:rPr>
                <w:rFonts w:ascii="Times New Roman"/>
                <w:b w:val="false"/>
                <w:i w:val="false"/>
                <w:color w:val="000000"/>
                <w:sz w:val="20"/>
              </w:rPr>
              <w:t>
абаттандыру жұмыстары, көгалдандыру және Ұлы Отан соғысы ардагерлерінің үйлеріне ағымды жөндеу, отын дайындауға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ай сайын 70-80 көшірме;</w:t>
            </w:r>
            <w:r>
              <w:br/>
            </w:r>
            <w:r>
              <w:rPr>
                <w:rFonts w:ascii="Times New Roman"/>
                <w:b w:val="false"/>
                <w:i w:val="false"/>
                <w:color w:val="000000"/>
                <w:sz w:val="20"/>
              </w:rPr>
              <w:t>
ай сайын 700 шаршы метр;</w:t>
            </w:r>
            <w:r>
              <w:br/>
            </w:r>
            <w:r>
              <w:rPr>
                <w:rFonts w:ascii="Times New Roman"/>
                <w:b w:val="false"/>
                <w:i w:val="false"/>
                <w:color w:val="000000"/>
                <w:sz w:val="20"/>
              </w:rPr>
              <w:t>
ай сайын 10 текше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білім, денешынықтыру және спорт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Көгалдандыру, абаттандыру жұмыстары, </w:t>
            </w:r>
            <w:r>
              <w:br/>
            </w:r>
            <w:r>
              <w:rPr>
                <w:rFonts w:ascii="Times New Roman"/>
                <w:b w:val="false"/>
                <w:i w:val="false"/>
                <w:color w:val="000000"/>
                <w:sz w:val="20"/>
              </w:rPr>
              <w:t xml:space="preserve">
маусымдық жылыту, </w:t>
            </w:r>
            <w:r>
              <w:br/>
            </w:r>
            <w:r>
              <w:rPr>
                <w:rFonts w:ascii="Times New Roman"/>
                <w:b w:val="false"/>
                <w:i w:val="false"/>
                <w:color w:val="000000"/>
                <w:sz w:val="20"/>
              </w:rPr>
              <w:t>
түп көшеттер отырғызу.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жылына 600 түп көшет.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абаттандыру, көгалдандыру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10-20 құжат;</w:t>
            </w:r>
            <w:r>
              <w:br/>
            </w:r>
            <w:r>
              <w:rPr>
                <w:rFonts w:ascii="Times New Roman"/>
                <w:b w:val="false"/>
                <w:i w:val="false"/>
                <w:color w:val="000000"/>
                <w:sz w:val="20"/>
              </w:rPr>
              <w:t>
ай сайын 400 акт;</w:t>
            </w:r>
            <w:r>
              <w:br/>
            </w:r>
            <w:r>
              <w:rPr>
                <w:rFonts w:ascii="Times New Roman"/>
                <w:b w:val="false"/>
                <w:i w:val="false"/>
                <w:color w:val="000000"/>
                <w:sz w:val="20"/>
              </w:rPr>
              <w:t>
ай сайын 650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мәдениет және тілдерді дамыту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 оларды мұрағатқа өткізуге көмек; мәдени шараларды өткізуге көмек; абаттандыру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200 құжат; </w:t>
            </w:r>
            <w:r>
              <w:br/>
            </w:r>
            <w:r>
              <w:rPr>
                <w:rFonts w:ascii="Times New Roman"/>
                <w:b w:val="false"/>
                <w:i w:val="false"/>
                <w:color w:val="000000"/>
                <w:sz w:val="20"/>
              </w:rPr>
              <w:t>
тоқсан сайын 3-4 шара;</w:t>
            </w:r>
            <w:r>
              <w:br/>
            </w:r>
            <w:r>
              <w:rPr>
                <w:rFonts w:ascii="Times New Roman"/>
                <w:b w:val="false"/>
                <w:i w:val="false"/>
                <w:color w:val="000000"/>
                <w:sz w:val="20"/>
              </w:rPr>
              <w:t>
ай сайын 500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экономика және қаржы бөлімі"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көмек.</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25-30 көшірме;</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қазынашылық басқармасы"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хат-хабарларды жеткізу.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 25-30 көшірме; жылына 1500 хат-хабарларды жеткізу</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статистика басқармасы"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есептілік жасауға, ағымдағы құжаттармен жұмысқа , көшірме жасауға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150-170 құжат, </w:t>
            </w:r>
            <w:r>
              <w:br/>
            </w:r>
            <w:r>
              <w:rPr>
                <w:rFonts w:ascii="Times New Roman"/>
                <w:b w:val="false"/>
                <w:i w:val="false"/>
                <w:color w:val="000000"/>
                <w:sz w:val="20"/>
              </w:rPr>
              <w:t>
электрондық дерекқормен жұмыс, 25-30 көшірме;</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Үржар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Ауланы абаттандыру жұмыстары;</w:t>
            </w:r>
            <w:r>
              <w:br/>
            </w:r>
            <w:r>
              <w:rPr>
                <w:rFonts w:ascii="Times New Roman"/>
                <w:b w:val="false"/>
                <w:i w:val="false"/>
                <w:color w:val="000000"/>
                <w:sz w:val="20"/>
              </w:rPr>
              <w:t>
ағымдағы құжаттармен жұмысқа көмек.</w:t>
            </w:r>
            <w:r>
              <w:br/>
            </w: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ай сайын 40-50 құжат.</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жұмысқа көмек;</w:t>
            </w:r>
            <w:r>
              <w:br/>
            </w:r>
            <w:r>
              <w:rPr>
                <w:rFonts w:ascii="Times New Roman"/>
                <w:b w:val="false"/>
                <w:i w:val="false"/>
                <w:color w:val="000000"/>
                <w:sz w:val="20"/>
              </w:rPr>
              <w:t>
абаттандыру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ай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"Үржар ауданы аумақтық сот орындаушылар бөлімі" филиалы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хат-хабарларды жеткізу.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жылына 2000 орындау өндірісі.</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көшірме жасау; </w:t>
            </w:r>
            <w:r>
              <w:br/>
            </w:r>
            <w:r>
              <w:rPr>
                <w:rFonts w:ascii="Times New Roman"/>
                <w:b w:val="false"/>
                <w:i w:val="false"/>
                <w:color w:val="000000"/>
                <w:sz w:val="20"/>
              </w:rPr>
              <w:t>
түп көшеттер отырғызу;</w:t>
            </w:r>
            <w:r>
              <w:br/>
            </w:r>
            <w:r>
              <w:rPr>
                <w:rFonts w:ascii="Times New Roman"/>
                <w:b w:val="false"/>
                <w:i w:val="false"/>
                <w:color w:val="000000"/>
                <w:sz w:val="20"/>
              </w:rPr>
              <w:t>
көгалдандыру және ауланы абаттандыру жұмыстары.</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xml:space="preserve">
жылына 100 түп көшет; </w:t>
            </w:r>
            <w:r>
              <w:br/>
            </w:r>
            <w:r>
              <w:rPr>
                <w:rFonts w:ascii="Times New Roman"/>
                <w:b w:val="false"/>
                <w:i w:val="false"/>
                <w:color w:val="000000"/>
                <w:sz w:val="20"/>
              </w:rPr>
              <w:t>
айына 300 шаршы метр.</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ауданының орталық аудандық ауруханасы" шаруашылық жүргізу құқындағы коммуналдық мемлекеттік кәсіпорны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 оларды мұрағатқа өткізуге көмек; </w:t>
            </w:r>
            <w:r>
              <w:br/>
            </w:r>
            <w:r>
              <w:rPr>
                <w:rFonts w:ascii="Times New Roman"/>
                <w:b w:val="false"/>
                <w:i w:val="false"/>
                <w:color w:val="000000"/>
                <w:sz w:val="20"/>
              </w:rPr>
              <w:t xml:space="preserve">
ауланы абаттандыру жұмыстары, көгалдандыру; </w:t>
            </w:r>
            <w:r>
              <w:br/>
            </w:r>
            <w:r>
              <w:rPr>
                <w:rFonts w:ascii="Times New Roman"/>
                <w:b w:val="false"/>
                <w:i w:val="false"/>
                <w:color w:val="000000"/>
                <w:sz w:val="20"/>
              </w:rPr>
              <w:t>
түп көшеттер отырғызу.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ай сайын 110-150 көшірме;</w:t>
            </w:r>
            <w:r>
              <w:br/>
            </w:r>
            <w:r>
              <w:rPr>
                <w:rFonts w:ascii="Times New Roman"/>
                <w:b w:val="false"/>
                <w:i w:val="false"/>
                <w:color w:val="000000"/>
                <w:sz w:val="20"/>
              </w:rPr>
              <w:t>
ай сайын 300 шаршы метр;</w:t>
            </w:r>
            <w:r>
              <w:br/>
            </w:r>
            <w:r>
              <w:rPr>
                <w:rFonts w:ascii="Times New Roman"/>
                <w:b w:val="false"/>
                <w:i w:val="false"/>
                <w:color w:val="000000"/>
                <w:sz w:val="20"/>
              </w:rPr>
              <w:t>
жылына 200 түп көшет.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Республикалық Мемлекеттік Қазынашылық Кәсіпорны Шығыс Қазақстан облыстық филиалы, Үржар аудандық бөлімшесі 0518</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w:t>
            </w:r>
            <w:r>
              <w:br/>
            </w:r>
            <w:r>
              <w:rPr>
                <w:rFonts w:ascii="Times New Roman"/>
                <w:b w:val="false"/>
                <w:i w:val="false"/>
                <w:color w:val="000000"/>
                <w:sz w:val="20"/>
              </w:rPr>
              <w:t>
абаттандыру жұмыстары, көгалдандыру жұмыстары;</w:t>
            </w:r>
            <w:r>
              <w:br/>
            </w:r>
            <w:r>
              <w:rPr>
                <w:rFonts w:ascii="Times New Roman"/>
                <w:b w:val="false"/>
                <w:i w:val="false"/>
                <w:color w:val="000000"/>
                <w:sz w:val="20"/>
              </w:rPr>
              <w:t>
түп көшеттер отырғызу.</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ай сайын 50-70 көшірме;</w:t>
            </w:r>
            <w:r>
              <w:br/>
            </w:r>
            <w:r>
              <w:rPr>
                <w:rFonts w:ascii="Times New Roman"/>
                <w:b w:val="false"/>
                <w:i w:val="false"/>
                <w:color w:val="000000"/>
                <w:sz w:val="20"/>
              </w:rPr>
              <w:t>
ай сайын 150 шаршы метр; жылына 150 түп көшет.</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w:t>
            </w:r>
            <w:r>
              <w:br/>
            </w:r>
            <w:r>
              <w:rPr>
                <w:rFonts w:ascii="Times New Roman"/>
                <w:b/>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w:t>
            </w:r>
            <w:r>
              <w:br/>
            </w:r>
            <w:r>
              <w:rPr>
                <w:rFonts w:ascii="Times New Roman"/>
                <w:b/>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xml:space="preserve">
      Жұмыс аптасының ұзақтығы екі демалыс күнімен 5 күнді құрайды, 8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аударымдары, </w:t>
      </w:r>
      <w:r>
        <w:rPr>
          <w:rFonts w:ascii="Times New Roman"/>
          <w:b w:val="false"/>
          <w:i w:val="false"/>
          <w:color w:val="000000"/>
          <w:sz w:val="28"/>
        </w:rPr>
        <w:t>қолданылмаған еңбек демалысына</w:t>
      </w:r>
      <w:r>
        <w:rPr>
          <w:rFonts w:ascii="Times New Roman"/>
          <w:b w:val="false"/>
          <w:i w:val="false"/>
          <w:color w:val="000000"/>
          <w:sz w:val="28"/>
        </w:rPr>
        <w:t xml:space="preserve">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